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8C_8/2017 vom 3. März 2017</w:t>
      </w:r>
    </w:p>
    <w:p>
      <w:r>
        <w:t>Bundesgericht, 2017-03-03, DE</w:t>
      </w:r>
    </w:p>
    <w:p>
      <w:r>
        <w:rPr>
          <w:b/>
        </w:rPr>
        <w:t xml:space="preserve">Quelle: </w:t>
      </w:r>
      <w:r>
        <w:t>https://mcp.opencaselaw.ch/entscheid/bger_8C_8_2017</w:t>
      </w:r>
    </w:p>
    <w:p>
      <w:r>
        <w:t>FR: TF 8C_8/2017 du 3 mars 2017</w:t>
      </w:r>
    </w:p>
    <w:p>
      <w:r>
        <w:t>IT: TF 8C_8/2017 del 3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8C_8/2017</w:t>
      </w:r>
    </w:p>
    <w:p>
      <w:r>
        <w:t>Urteil vom 3. März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 vertreten durch Rechtsanwalt Massimo Aliotta,    und dieser substituiert durch Rechtsanwalt Michael Keiser,</w:t>
      </w:r>
    </w:p>
    <w:p>
      <w:r>
        <w:t>Beschwerdeführerin,</w:t>
      </w:r>
    </w:p>
    <w:p>
      <w:r>
        <w:t>gegen</w:t>
      </w:r>
    </w:p>
    <w:p>
      <w:r>
        <w:t>Zürich Versicherungs-Gesellschaft AG, Alfred-Escher-Strasse 50, 8022 Zürich,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7. November 2016.</w:t>
      </w:r>
    </w:p>
    <w:p>
      <w:r>
        <w:t>Nach Einsicht</w:t>
      </w:r>
    </w:p>
    <w:p>
      <w:r>
        <w:t>in die Beschwerde vom 5. Januar 2017 gegen den Entscheid des Sozialversicherungsgerichts des Kantons Zürich vom 7. November 2016,</w:t>
      </w:r>
    </w:p>
    <w:p>
      <w:r>
        <w:t>in Erwägung,</w:t>
      </w:r>
    </w:p>
    <w:p>
      <w:r>
        <w:t>dass das Bundesgericht von Amtes wegen und mit freier Kognition prüft, ob ein Rechtsmittel zulässig ist ( BGE 138 V 318 E. 6 S. 320; BGE 135 III 1 E. 1.1 S. 3 mit Hinweisen),</w:t>
      </w:r>
    </w:p>
    <w:p>
      <w:r>
        <w:t>dass es sich beim Anfechtungsobjekt (Begutachtung im Administrativverfahren) um einen Zwischenentscheid im Sinne von Art. 92 f. BGG handelt (vgl. BGE 138 V 271 E. 2.1 S. 277), der nur unter den engen, im Gesetz an erwähnter Stelle abschliessend aufgezählten Voraussetzungen anfechtbar ist,</w:t>
      </w:r>
    </w:p>
    <w:p>
      <w:r>
        <w:t>dass die Beschwerdeführerin die Auffassung vertritt, bei der Anordnung des Gutachtens liege ein zur selbstständigen Anfechtung vor Bundesgericht berechtigender nicht wieder gutzumachender Nachteil im Sinne von Art. 93 Abs. 1 lit. a BGG vor,</w:t>
      </w:r>
    </w:p>
    <w:p>
      <w:r>
        <w:t>dass das Bundesgericht dies jedoch in BGE 138 V 271 und BGE 138 V 318 E. 6.2 S. 323 mit einlässlicher Begründung verneint hat,</w:t>
      </w:r>
    </w:p>
    <w:p>
      <w:r>
        <w:t>dass danach ein Entscheid betreffend Fragen der Anordnung einer Administrativbegutachtung - auch mit Blick auf die Verfahrensgarantien nach BV und EMRK - grundsätzlich nur an das Bundesgericht weitergezogen werden kann, sofern der angefochtene Entscheid den Ausstand einer sachverständigen Person im konkreten Fall betrifft (vgl. Art. 92 Abs. 1 BGG ),</w:t>
      </w:r>
    </w:p>
    <w:p>
      <w:r>
        <w:t>dass hinsichtlich anderer Aspekte das Bundesgericht die Bundesrechtskonformität der Gutachtensanordnung gegebenenfalls zusammen mit dem Endentscheid prüft ( Art. 93 Abs. 3 BGG ),</w:t>
      </w:r>
    </w:p>
    <w:p>
      <w:r>
        <w:t>dass folglich materielle Einwendungen - wie diejenigen zum Umfang der Begutachtung oder der Qualität der eingesetzten Gutachter - dem Bundesgericht nicht schon im Rahmen eines Zwischenverfahrens zur Beurteilung vorgelegt werden können (dazu etwa auch: Urteile 8C_657/2014 vom 30. September 2014 sowie 9C_489/2014 vom 14. Juli 2014 E. 2.3),</w:t>
      </w:r>
    </w:p>
    <w:p>
      <w:r>
        <w:t>dass die Beschwerdeführerin keine formellen Ausstandsgründe nennt, sondern lediglich die Vornahme einer polydisziplinären statt einer monodisziplinären Begutachtung verlangt sowie der eingesetzten Gutachterin die Fachkompetenz abspricht,</w:t>
      </w:r>
    </w:p>
    <w:p>
      <w:r>
        <w:t>dass sich damit die Beschwerde insgesamt als offensichtlich unzulässig erweist,</w:t>
      </w:r>
    </w:p>
    <w:p>
      <w:r>
        <w:t>dass deshalb im vereinfachten Verfahren nach Art. 108 Abs. 1 lit. a BGG auf die Beschwerde nicht einzutreten ist,</w:t>
      </w:r>
    </w:p>
    <w:p>
      <w:r>
        <w:t>dass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3. März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