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8C_897/2008 vom 6. April 2009</w:t>
      </w:r>
    </w:p>
    <w:p>
      <w:r>
        <w:t>Bundesgericht, 2009-04-06, DE</w:t>
      </w:r>
    </w:p>
    <w:p>
      <w:r>
        <w:rPr>
          <w:b/>
        </w:rPr>
        <w:t xml:space="preserve">Quelle: </w:t>
      </w:r>
      <w:r>
        <w:t>https://mcp.opencaselaw.ch/entscheid/bger_8C_897_2008</w:t>
      </w:r>
    </w:p>
    <w:p>
      <w:r>
        <w:t>FR: TF 8C_897/2008 du 6 avril 2009</w:t>
      </w:r>
    </w:p>
    <w:p>
      <w:r>
        <w:t>IT: TF 8C_897/2008 del 6 aprile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200.- werden der Beschwerdeführerin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6. April 2009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Die Gerichtsschreiberin:</w:t>
      </w:r>
    </w:p>
    <w:p>
      <w:r>
        <w:t>Leuzinger Durizzo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