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8C_893/2015 vom 4. Januar 2016</w:t>
      </w:r>
    </w:p>
    <w:p>
      <w:r>
        <w:t>Bundesgericht, 2016-01-04, DE</w:t>
      </w:r>
    </w:p>
    <w:p>
      <w:r>
        <w:rPr>
          <w:b/>
        </w:rPr>
        <w:t xml:space="preserve">Quelle: </w:t>
      </w:r>
      <w:r>
        <w:t>https://mcp.opencaselaw.ch/entscheid/bger_8C_893_2015</w:t>
      </w:r>
    </w:p>
    <w:p>
      <w:r>
        <w:t>FR: TF 8C_893/2015 du 4 janvier 2016</w:t>
      </w:r>
    </w:p>
    <w:p>
      <w:r>
        <w:t>IT: TF 8C_893/2015 del 4 gennaio 2016</w:t>
      </w:r>
    </w:p>
    <w:p>
      <w:pPr>
        <w:pStyle w:val="Heading2"/>
      </w:pPr>
      <w:r>
        <w:t>Volltext</w:t>
      </w:r>
    </w:p>
    <w:p>
      <w:r>
        <w:t>Bundesgericht</w:t>
      </w:r>
    </w:p>
    <w:p>
      <w:r>
        <w:t>Tribunal fédéral</w:t>
      </w:r>
    </w:p>
    <w:p>
      <w:r>
        <w:t>Tribunale federale</w:t>
      </w:r>
    </w:p>
    <w:p>
      <w:r>
        <w:t>Tribunal federal</w:t>
      </w:r>
    </w:p>
    <w:p>
      <w:r>
        <w:t>8C_893/2015</w:t>
      </w:r>
    </w:p>
    <w:p>
      <w:r>
        <w:t>{T 0/2}</w:t>
      </w:r>
    </w:p>
    <w:p>
      <w:r>
        <w:t>Urteil vom 4. Januar 2016</w:t>
      </w:r>
    </w:p>
    <w:p>
      <w:r>
        <w:t>I. sozialrechtliche Abteilung</w:t>
      </w:r>
    </w:p>
    <w:p>
      <w:r>
        <w:t>Besetzung</w:t>
      </w:r>
    </w:p>
    <w:p>
      <w:r>
        <w:t>Bundesrichter Maillard, Präsident,</w:t>
      </w:r>
    </w:p>
    <w:p>
      <w:r>
        <w:t>Gerichtsschreiber Batz.</w:t>
      </w:r>
    </w:p>
    <w:p>
      <w:r>
        <w:t>Verfahrensbeteiligte</w:t>
      </w:r>
    </w:p>
    <w:p>
      <w:r>
        <w:t>A.________,</w:t>
      </w:r>
    </w:p>
    <w:p>
      <w:r>
        <w:t>Beschwerdeführerin,</w:t>
      </w:r>
    </w:p>
    <w:p>
      <w:r>
        <w:t>gegen</w:t>
      </w:r>
    </w:p>
    <w:p>
      <w:r>
        <w:t>Schweizerische Unfallversicherungsanstalt (SUVA), Fluhmattstrasse 1, 6004 Luzern,</w:t>
      </w:r>
    </w:p>
    <w:p>
      <w:r>
        <w:t>Beschwerdegegnerin.</w:t>
      </w:r>
    </w:p>
    <w:p>
      <w:r>
        <w:t>Gegenstand</w:t>
      </w:r>
    </w:p>
    <w:p>
      <w:r>
        <w:t>Unfallversicherung (Prozessvoraussetzung),</w:t>
      </w:r>
    </w:p>
    <w:p>
      <w:r>
        <w:t>Beschwerde gegen den Entscheid des Sozialversicherungsgerichts des Kantons Zürich</w:t>
      </w:r>
    </w:p>
    <w:p>
      <w:r>
        <w:t>vom 28. Oktober 2015.</w:t>
      </w:r>
    </w:p>
    <w:p>
      <w:r>
        <w:t>Nach Einsicht</w:t>
      </w:r>
    </w:p>
    <w:p>
      <w:r>
        <w:t>in die Beschwerde der A.________ vom 3. Dezember 2015 (Post-stempel) gegen den Entscheid des Sozialversicherungsgerichts des Kantons Zürich vom 28. Oktober 2015,</w:t>
      </w:r>
    </w:p>
    <w:p>
      <w:r>
        <w:t>in das gleichzeitig gestellte Gesuch um unentgeltliche Prozessführung,</w:t>
      </w:r>
    </w:p>
    <w:p>
      <w:r>
        <w:t>in Erwägung,</w:t>
      </w:r>
    </w:p>
    <w:p>
      <w:r>
        <w:t>dass eine Beschwerde an das Bundesgericht gemäss Art. 42 Abs. 1 und 2 BGG u.a. die Begehren und deren Begründung zu enthalten hat, wobei in der Begründung in gedrängter Form darzulegen ist, inwiefern der angefochtene Entscheid Recht verletzt; dies setzt voraus, dass konkret auf die für das Ergebnis des angefochtenen Entscheids massgeblichen Erwägungen der Vorinstanz eingegangen und im Einzelnen aufgezeigt wird, welche Vorschriften bzw. Rechte und weshalb sie von der Vorinstanz verletzt worden sind ( BGE 140 III 86 E. 2 S. 88 und 134 II 244 E. 2.1 f. S. 245 f.),</w:t>
      </w:r>
    </w:p>
    <w:p>
      <w:r>
        <w:t>dass die Beschwerde der Versicherten vom 3. Dezember 2015 diesen Erfordernissen klarerweise nicht gerecht wird, indem sie sich mit den für das Ergebnis des angefochtenen Entscheids massgeblichen Erwägungen der Vorinstanz - insbesondere bezüglich des Abstellens auf das Gerichtsgutachten des Spitals B.________ vom 6. Mai 2015 sowie der ergänzenden Würdigung durch PD Dr. med. C.________ - nicht in einer den gesetzlichen Anforderungen an die Begründungspflicht genügenden Weise auseinandersetzt,</w:t>
      </w:r>
    </w:p>
    <w:p>
      <w:r>
        <w:t>dass sich die Ausführungen der Beschwerdeführerin nämlich im Wesentlichen in einer Darstellung der eigenen Sicht der Dinge und einer Wiederholung des bereits vor dem kantonalen Gericht Vorgetragenen erschöpfen, ohne in hinreichend substanziierter Weise auf die massgeblichen Erwägungen der Vorinstanz einzugehen und insbesondere ohne aufzuzeigen, inwiefern das kantonale Gericht eine Rechtsverletzung gemäss Art. 95 f. BGG bzw. eine für den Entscheid wesentliche unrichtige oder unvollständige Sachverhaltsfeststellung im Sinne von Art. 97 BGG begangen haben sollte,</w:t>
      </w:r>
    </w:p>
    <w:p>
      <w:r>
        <w:t>dass der vorliegende Begründungsmangel offensichtlich ist, weshalb auf die Beschwerde in Anwendung von Art. 108 Abs. 1 lit. b BGG nicht einzutreten ist,</w:t>
      </w:r>
    </w:p>
    <w:p>
      <w:r>
        <w:t>dass von der Erhebung von Gerichtskosten für das bundesgerichtliche Verfahren umständehalber abzusehen ist ( Art. 66 Abs. 1 Satz 2 BGG ), weshalb sich das Gesuch um unentgeltliche Prozessführung als gegenstandslos erweist,</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Gesundheit schriftlich mitgeteilt.</w:t>
      </w:r>
    </w:p>
    <w:p>
      <w:r>
        <w:t>Luzern, 4. Januar 2016</w:t>
      </w:r>
    </w:p>
    <w:p>
      <w:r>
        <w:t>Im Namen der I. sozialrechtlichen Abteilung</w:t>
      </w:r>
    </w:p>
    <w:p>
      <w:r>
        <w:t>des Schweizerischen Bundesgerichts</w:t>
      </w:r>
    </w:p>
    <w:p>
      <w:r>
        <w:t>Der Präsident: Maillard</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