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8C_88/2022 vom 20. April 2023</w:t>
      </w:r>
    </w:p>
    <w:p>
      <w:r>
        <w:t>Bundesgericht, 2023-04-20, DE</w:t>
      </w:r>
    </w:p>
    <w:p>
      <w:r>
        <w:rPr>
          <w:b/>
        </w:rPr>
        <w:t xml:space="preserve">Quelle: </w:t>
      </w:r>
      <w:r>
        <w:t>https://mcp.opencaselaw.ch/entscheid/bger_8C_88_2022</w:t>
      </w:r>
    </w:p>
    <w:p>
      <w:r>
        <w:t>FR: TF 8C_88/2022 du 20 avril 2023</w:t>
      </w:r>
    </w:p>
    <w:p>
      <w:r>
        <w:t>IT: TF 8C_88/2022 del 20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500.- werden der Beschwerdeführerin auferlegt.</w:t>
      </w:r>
    </w:p>
    <w:p>
      <w:r>
        <w:rPr>
          <w:b/>
        </w:rPr>
        <w:t>E. 3</w:t>
      </w:r>
    </w:p>
    <w:p>
      <w:r>
        <w:t>Diese Verfügung wird den Parteien, dem Sozialversicherungsgericht des Kantons Zürich, dem Bundesamt für Gesundheit und B.________ schriftlich mitgeteilt.</w:t>
      </w:r>
    </w:p>
    <w:p>
      <w:r>
        <w:t>Luzern, 20. April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