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88/2021 vom 8. Februar 2021</w:t>
      </w:r>
    </w:p>
    <w:p>
      <w:r>
        <w:t>Bundesgericht, 2021-02-08, DE</w:t>
      </w:r>
    </w:p>
    <w:p>
      <w:r>
        <w:rPr>
          <w:b/>
        </w:rPr>
        <w:t xml:space="preserve">Quelle: </w:t>
      </w:r>
      <w:r>
        <w:t>https://mcp.opencaselaw.ch/entscheid/bger_8C_88_2021</w:t>
      </w:r>
    </w:p>
    <w:p>
      <w:r>
        <w:t>FR: TF 8C 88/2021 du 8 février 2021</w:t>
      </w:r>
    </w:p>
    <w:p>
      <w:r>
        <w:t>IT: TF 8C 88/2021 del 8 febbraio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08.02.2021 8C 88/2021 (8C_88/2021) Tribunal fédéral IIIe Cour de droit public (Ire Cour de droit social) 08.02.2021 8C 88/2021 (8C_88/2021) Tribunale federale III Corte di diritto pubblico (I Corte di diritto sociale) 08.02.2021 8C 88/2021 (8C_88/2021)</w:t>
      </w:r>
    </w:p>
    <w:p>
      <w:r>
        <w:t>Arbeitslosenversicherung (Prozessvoraussetzung) | Arbeitslosenversicherung</w:t>
      </w:r>
    </w:p>
    <w:p>
      <w:r>
        <w:t>Bundesgericht Tribunal fédéral Tribunale federale Tribunal federal 8C_88/2021 Urteil vom 8. Februar 2021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3. Dezember 2020 (AL.2020.00161). Nach Einsicht in die Beschwerde vom 27. Januar 2021 gegen den Entscheid des Sozialversicherungsgerichts des Kantons Zürich vom 3. Dezember 2020, in die Mitteilung des Bundesgerichts vom 28. Januar 2021 an A.________, worin auf die gesetzlichen Formerfordernisse von Beschwerden hinsichtlich Begehren und Begründung sowie auf die nur innert der Rechtsmittelfrist noch bestehende Verbesserungsmöglichkeit hingewiesen worden ist, in die daraufhin von A.________ am 29. und 2. Februar 2021 (Poststempel) eingereichten Eingaben,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in Auseinandersetzung mit den Parteivorbringen und in Würdigung der Akten zur Überzeugung gelangte, die vom kantonalen Amt für Wirtschaft und Arbeit (AWA) mit Einspracheentscheid vom 4. Juni 2020 für die Zeit vom 11. Mai bis zum 10. November 2020 erteilte Zustimmung zur Auszahlung von Kurzarbeitsentschädigung sei rechtens, dass es dabei insbesondere ausführte, weshalb nicht von einer früher als am 11. Mai 2020 erfolgten Voranmeldung von Kurzarbeit durch den Beschwerdeführer ausgegangen werden könne, dass der Beschwerdeführer die dabei vorgenommene Beweiswürdigung zwar kritisiert, ohne indessen aufzuzeigen, inwiefern diese rechtsfehlerhaft sein soll; lediglich zu behaupten, es sei rechtsmissbräuchlich und gegen den Anspruch auf Treu und Glauben verstossend, wenn Verwaltung und kantonales Gericht sich an die bundesgerichtliche Rechtsprechung zur Beweislastverteilung ( BGE 121 V 5 E. 3; 117 V 264 E. 3b; 107 V 161 E. 3a; 103 V 66 E. 2a) halten,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