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8C_886/2010 vom 4. Januar 2011</w:t>
      </w:r>
    </w:p>
    <w:p>
      <w:r>
        <w:t>Bundesgericht, 2011-01-04, DE</w:t>
      </w:r>
    </w:p>
    <w:p>
      <w:r>
        <w:rPr>
          <w:b/>
        </w:rPr>
        <w:t xml:space="preserve">Quelle: </w:t>
      </w:r>
      <w:r>
        <w:t>https://mcp.opencaselaw.ch/entscheid/bger_8C_886_2010</w:t>
      </w:r>
    </w:p>
    <w:p>
      <w:r>
        <w:t>FR: TF 8C_886/2010 du 4 janvier 2011</w:t>
      </w:r>
    </w:p>
    <w:p>
      <w:r>
        <w:t>IT: TF 8C_886/2010 del 4 gennaio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der Beschwerdeführerin auferlegt.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Gesundheit schriftlich mitgeteilt.</w:t>
      </w:r>
    </w:p>
    <w:p>
      <w:r>
        <w:t>Luzern, 4. Januar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Die Gerichtsschreiberin:</w:t>
      </w:r>
    </w:p>
    <w:p>
      <w:r>
        <w:t>Niquille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