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8C_876/2014 vom 26. März 2015</w:t>
      </w:r>
    </w:p>
    <w:p>
      <w:r>
        <w:t>Bundesgericht, 2015-03-26, DE</w:t>
      </w:r>
    </w:p>
    <w:p>
      <w:r>
        <w:rPr>
          <w:b/>
        </w:rPr>
        <w:t xml:space="preserve">Quelle: </w:t>
      </w:r>
      <w:r>
        <w:t>https://mcp.opencaselaw.ch/entscheid/bger_8C_876_2014</w:t>
      </w:r>
    </w:p>
    <w:p>
      <w:r>
        <w:t>FR: TF 8C_876/2014 du 26 mars 2015</w:t>
      </w:r>
    </w:p>
    <w:p>
      <w:r>
        <w:t>IT: TF 8C_876/2014 del 26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8C_876/2014</w:t>
      </w:r>
    </w:p>
    <w:p>
      <w:r>
        <w:t>Verfügung vom 26. März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St. Gallen vom 29. Oktober 2014.</w:t>
      </w:r>
    </w:p>
    <w:p>
      <w:r>
        <w:t>Nach Einsicht</w:t>
      </w:r>
    </w:p>
    <w:p>
      <w:r>
        <w:t>in das Schreiben vom 20. März 2015, worin A.________ die Beschwerde vom 3. Dezember 2014 (Poststempel) gegen den Entscheid des Versicherungsgerichts des Kantons St. Gallen vom 29. Oktober 2014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26. März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