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8C_867/2017 vom 20. September 2018</w:t>
      </w:r>
    </w:p>
    <w:p>
      <w:r>
        <w:t>Bundesgericht, 2018-09-20, DE</w:t>
      </w:r>
    </w:p>
    <w:p>
      <w:r>
        <w:rPr>
          <w:b/>
        </w:rPr>
        <w:t xml:space="preserve">Quelle: </w:t>
      </w:r>
      <w:r>
        <w:t>https://mcp.opencaselaw.ch/entscheid/bger_8C_867_2017</w:t>
      </w:r>
    </w:p>
    <w:p>
      <w:r>
        <w:t>FR: TF 8C_867/2017 du 20 septembre 2018</w:t>
      </w:r>
    </w:p>
    <w:p>
      <w:r>
        <w:t>IT: TF 8C_867/2017 del 20 settembre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 hat, als sie einen Anspruch des Versicherten auf eine Insolvenzentschädigung bejahte.</w:t>
      </w:r>
    </w:p>
    <w:p>
      <w:r>
        <w:rPr>
          <w:b/>
        </w:rPr>
        <w:t>E. 3.1</w:t>
      </w:r>
    </w:p>
    <w:p>
      <w:r>
        <w:t>Beitragspflichtige Arbeitnehmer von Arbeitgebern, die in der Schweiz der Zwangsvollstreckung unterliegen oder in der Schweiz Arbeitnehmer beschäftigen, haben nach Art. 51 Abs. 1 lit. a AVIG Anspruch auf Insolvenzentschädigung, wenn gegen ihren Arbeitgeber der Konkurs eröffnet wird und ihnen in diesem Zeitpunkt Lohnforderungen zustehen.</w:t>
      </w:r>
    </w:p>
    <w:p>
      <w:r>
        <w:t>Die Insolvenzentschädigung ist eine Lohnausfallversicherung bei Zahlungsunfähigkeit des Arbeitgebers. Sie bezweckt für eine beschränkte Zeit den Schutz der Lohnguthaben sowie die Sicherung des Lebensunterhaltes des Arbeitnehmers und damit die Vermeidung sozialer Härten (vgl. THOMAS NUSSBAUMER, Arbeitslosenversicherung, in: Schweizerisches Bundesverwaltungsrecht [SBVR], Soziale Sicherheit, 3. Aufl., Basel 2016, Rz. 585 S. 2441 mit weiteren Hinweisen).</w:t>
      </w:r>
    </w:p>
    <w:p>
      <w:r>
        <w:rPr>
          <w:b/>
        </w:rPr>
        <w:t>E. 3.2</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 S. 221 f. mit diversen Hinweisen).</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138 V 218 E. 6 S. 222 mit Hinweisen).</w:t>
      </w:r>
    </w:p>
    <w:p>
      <w:r>
        <w:rPr>
          <w:b/>
        </w:rPr>
        <w:t>E. 3.3</w:t>
      </w:r>
    </w:p>
    <w:p>
      <w:r>
        <w:t>Die Kasse darf gemäss Art. 74 AVIV eine Insolvenzentschädigung nur ausrichten, wenn der Arbeitnehmer seine Lohnforderung glaubhaft macht. Mit dieser Bestimmung werden die Beweisanforderungen bezüglich der Lohnforderung herabgesetzt. Es braucht nicht im Sinne des Regelbeweismasses die Überzeugung der Verwaltung begründet zu werden, dass die Lohnforderung überwiegend wahrscheinlich besteht. Vielmehr genügt es, dass für den geltend gemachten rechtserheblichen Sachumstand wenigstens gewisse Anhaltspunkte vorhanden sind, auch wenn durchaus noch mit der Möglichkeit zu rechnen ist, bei eingehender Abklärung werde sich der behauptete Sachverhalt nicht erstellen lassen (vgl. zum Glaubhaftmachen im Rahmen von Art. 87 Abs. 1 IVV : SVR 2003 IV Nr. 25 S. 76, I 238/02 E. 2.2). Diese herabgesetzten Beweisanforderungen gelten jedoch nur für die Frage, ob und in welcher Höhe gegenüber dem insolventen Arbeitgeber eine Lohnforderung besteht, an deren Stelle die Insolvenzentschädigung treten soll. Zweck dieses Artikels ist es, die Auszahlung der Insolvenzentschädigung an jene Arbeitnehmer, welche bezüglich der Höhe ihrer Lohnforderungen in Beweisnot geraten, nicht zu verzögern (vgl. BORIS RUBIN, Commentaire de la loi sur l'assurance-chômage, 2014, N. 15 zu Art. 51 AVIG ). Insbesondere bei Arbeitnehmern, die im Stundenlohn angestellt sind, wird man sich bezüglich der Lohnhöhe, welche von der Anzahl der tatsächlich geleisteten Stunden abhängt, auf die glaubhaften Angaben des Arbeitnehmers verlassen müssen. Aus diesem Grund sieht Art. 74 AVIV vor, bezüglich dieser Frage vom im Sozialversicherungsrecht grundsätzlich üblichen Beweisgrad der überwiegenden Wahrscheinlichkeit (vgl. UELI KIESER, ATSG-Kommentar, 3. Aufl. 2015, N. 46 zu Art. 43 ATSG mit weiteren Hinweisen; vgl. auch E. 3.2 hievor) abzuweichen. Die übrigen Anspruchsvoraussetzungen, wie namentlich der Bestand eines Arbeitsverhältnisses mit Beschäftigung in der Schweiz oder der Eintritt eines Insolvenztatbestandes müssen demgegenüber mit dem üblichen Beweisgrad der überwiegenden Wahrscheinlichkeit erstellt sein (vgl. URS BURGHERR, Die Insolvenzentschädigung, Zahlungsunfähigkeit des Arbeitgebers als versichertes Risiko, Diss. Zürich 2004, S. 115). Auch einem im Stundenlohn angestellten Arbeitnehmer sollte es in aller Regel möglich sein, den</w:t>
      </w:r>
    </w:p>
    <w:p>
      <w:r>
        <w:t>Bestand des Arbeitsverhältnisses durch Arbeitsvertrag, Lohnabrechnungen für vergangene Perioden, Zeugnis von Vorgesetzten und Arbeitskollegen, Eintrag im Individuellen Konto der AHV, usw. mit dem Regelbeweisgrad der überwiegenden Wahrscheinlichkeit nachzuweisen. Es ist deshalb kein hinreichender Grund dafür ersichtlich, Art. 74 AVIV über seinen primären Schutzzweck hinaus auch auf diese Fragen anzuwenden.</w:t>
      </w:r>
    </w:p>
    <w:p>
      <w:r>
        <w:rPr>
          <w:b/>
        </w:rPr>
        <w:t>E. 4.1</w:t>
      </w:r>
    </w:p>
    <w:p>
      <w:r>
        <w:t>Das kantonale Gericht hat erwogen, der Beschwerdegegner habe beharrlich versucht, seinen Lohnanspruch gegenüber seiner Arbeitgeberin geltend zu machen, damit sei dieser hinreichend glaubhaft gemacht worden. Daran vermöge auch der Umstand nichts zu ändern, dass es zunächst aufgrund einer Falschbezeichnung der genauen Firma der Arbeitgeberin und später aufgrund deren Konkurses nicht mehr zu einem arbeitsrechtlichen Prozess kam. Die beschwerdeführende Kasse macht demgegenüber geltend, die Angaben des Beschwerdegegners seien zwar zugestandenermassen in sich schlüssig; trotzdem beruhe die gesamte Beweislage ausschliesslich auf seinen Angaben. Damit sei der Lohnanspruch noch nicht hinreichend glaubhaft gemacht.</w:t>
      </w:r>
    </w:p>
    <w:p>
      <w:r>
        <w:rPr>
          <w:b/>
        </w:rPr>
        <w:t>E. 4.2</w:t>
      </w:r>
    </w:p>
    <w:p>
      <w:r>
        <w:t>Ob alleine gestützt auf die Angaben einer versicherten Person ein Lohnanspruch glaubhaft gemacht werden kann, erscheint mit Blick auf die Rechtsprechung (vgl. Urteil 8C_558/2007 vom 25. April 2008 E. 4.2) als zweifelhaft, braucht indessen nicht abschliessend geprüft zu werden. Die vom kantonalen Gericht geprüfte Frage nach dem Glaubhaftmachen des Lohnanspruchs stellt sich erst dann, wenn mit dem im Sozialversicherungsrecht üblichen Beweisgrad der überwiegenden Wahrscheinlichkeit erstellt ist, dass die Insolvenzentschädigung beanspruchende Person in einem Arbeitsverhältnis (mit Beschäftigung in der Schweiz) zum insolventen Arbeitgeber stand (vgl. E. 3.3 hievor). Zu dieser entscheiderheblichen Frage hat sich die Vorinstanz bis anhin noch nicht geäussert. Entsprechend ist die Beschwerde der Arbeitslosenkasse in dem Sinne teilweise gutzuheissen, als die Sache unter Aufhebung des kantonalen Gerichtsentscheides an die Vorinstanz zurückzuweisen ist, damit diese - gegebenenfalls nach weiteren Abklärungen zum Sachverhalt (etwa unter Einvernahme derjenigen Person, welche nach seinen Angaben den Beschwerdegegner für die zwischenzeitlich in Konkurs gefallene Firma angestellt hat, unter Strafandrohung als Zeuge) - einen neuen Entscheid fälle. Im Übrigen ist die Beschwerde abzuweisen.</w:t>
      </w:r>
    </w:p>
    <w:p>
      <w:r>
        <w:rPr>
          <w:b/>
        </w:rPr>
        <w:t>E. 5</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