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85/2024 vom 3. Februar 2025</w:t>
      </w:r>
    </w:p>
    <w:p>
      <w:r>
        <w:t>Bundesgericht, 2025-02-03, DE</w:t>
      </w:r>
    </w:p>
    <w:p>
      <w:r>
        <w:rPr>
          <w:b/>
        </w:rPr>
        <w:t xml:space="preserve">Quelle: </w:t>
      </w:r>
      <w:r>
        <w:t>https://mcp.opencaselaw.ch/entscheid/bger_8C_85_2024</w:t>
      </w:r>
    </w:p>
    <w:p>
      <w:r>
        <w:t>FR: TF 8C 85/2024 du 3 février 2025</w:t>
      </w:r>
    </w:p>
    <w:p>
      <w:r>
        <w:t>IT: TF 8C 85/2024 del 3 febbraio 2025</w:t>
      </w:r>
    </w:p>
    <w:p>
      <w:pPr>
        <w:pStyle w:val="Heading2"/>
      </w:pPr>
      <w:r>
        <w:t>Regeste</w:t>
      </w:r>
    </w:p>
    <w:p>
      <w:r>
        <w:t>Unfallversicherung (Leistungskürzung) | Unfallversicherung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Die Gerichtskosten werden dem unterliegenden Beschwerdeführer auferlegt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