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85/2020 vom 11. Februar 2020</w:t>
      </w:r>
    </w:p>
    <w:p>
      <w:r>
        <w:t>Bundesgericht, 2020-02-11, DE</w:t>
      </w:r>
    </w:p>
    <w:p>
      <w:r>
        <w:rPr>
          <w:b/>
        </w:rPr>
        <w:t xml:space="preserve">Quelle: </w:t>
      </w:r>
      <w:r>
        <w:t>https://mcp.opencaselaw.ch/entscheid/bger_8C_85_2020</w:t>
      </w:r>
    </w:p>
    <w:p>
      <w:r>
        <w:t>FR: TF 8C 85/2020 du 11 février 2020</w:t>
      </w:r>
    </w:p>
    <w:p>
      <w:r>
        <w:t>IT: TF 8C 85/2020 del 11 febbraio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11.02.2020 8C 85/2020 (8C_85/2020) Tribunal fédéral IIIe Cour de droit public (Ire Cour de droit social) 11.02.2020 8C 85/2020 (8C_85/2020) Tribunale federale III Corte di diritto pubblico (I Corte di diritto sociale) 11.02.2020 8C 85/2020 (8C_85/2020)</w:t>
      </w:r>
    </w:p>
    <w:p>
      <w:r>
        <w:t>Arbeitslosenversicherung (Prozessvoraussetzung) | Arbeitslosenversicherung</w:t>
      </w:r>
    </w:p>
    <w:p>
      <w:r>
        <w:t>Bundesgericht Tribunal fédéral Tribunale federale Tribunal federal 8C_85/2020 Urteil vom 11. Februar 2020 I. sozialrechtliche Abteilung Besetzung Bundesrichter Maillard, Präsident, Gerichtsschreiberin Berger Götz.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26. November 2019 (AL.2018.00336). Nach Einsicht in die Beschwerde vom 27. Januar 2020 gegen den Entscheid des Sozialversicherungsgerichts des Kantons Zürich vom 26. November 2019,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vor Vorinstanz allein die Frage zu beurteilen war, ob der Anspruch des Beschwerdeführers auf Arbeitslosenentschädigung zufolge fehlender Vermittlungsfähigkeit ab 6. Dezember 2017 zu Recht verneint worden war, dass das kantonale Gericht darauf schloss, der Beschwerdeführer sei nach Verlust der letzten Arbeitsstelle am 5. Dezember 2017 nicht vermittlungsfähig gewesen, denn die erteilte Kurzaufenthaltsbewilligung L sei unbestrittenermassen an die Tätigkeit beim letzten Arbeitgeber gebunden gewesen, ein Stellenwechsel sei bewilligungspflichtig und in der Folge sei weder ein Stellenwechsel bewilligt noch eine neue Bewilligung erteilt worden; zudem habe der Beschwerdeführer mit der Erteilung einer Arbeitsbewilligung nicht rechnen können, und schliesslich könne dem Amt für Wirtschaft und Arbeit des Kantons Zürich (AWA) auch keine Verletzung der Aufklärungspflicht im Sinne von Art. 27 Abs. 2 ATSG vorgeworfen werden, weshalb die Ablehnung eines Anspruchs auf Arbeitslosentaggelder nicht zu beanstanden sei, dass die Behauptung des Beschwerdeführers, er hätte früher geheiratet (und dadurch eine Arbeitsbewilligung erhältlich machen können), wenn er frühzeitig über die entsprechenden Informationen bezüglich Nichterteilung der Aufenthaltsbewilligung verfügt hätte, zur Begründung der Beschwerde klarerweise nicht genügt, da er nicht aufzeigt, worüber die Behörde ihn bezüglich Aufenthalts- und Arbeitsbewilligung noch hätte aufklären können, nachdem die Kurzaufenthaltsbewilligung unbestrittenermassen an die Stelle beim letzten Arbeitgeber gebunden war, dass der Beschwerdeführer nicht rechtsgenüglich darlegt, weshalb das AWA verpflichtet gewesen wäre, ihn in Bezug auf den Zeitpunkt seiner Heirat im Sinne von Art. 27 Abs. 2 ATSG zu beraten, dass folglich die Beschwerdeschrift vom 27. Januar 2020 die inhaltlichen Mindestanforderungen nicht erfüllt, nachdem der Versicherte nicht ansatzweise zu dokumentieren vermag, inwiefern das kantonale Gericht im Sinne von Art. 95 f. BGG Recht verletzt bzw. - soweit überhaupt beanstandet - den Sachverhalt gemäss Art. 97 Abs. 1 BGG qualifiziert unrichtig oder als auf einer Rechtsverletzung beruhend festgestellt haben sollte, dass der Erlass der Rückforderung zu Unrecht geleisteter Arbeitslosenentschädigung nicht Gegenstand des vorliegenden Verfahrens ist, weshalb auf das entsprechende Begehren in der Beschwerde schon aus diesem Grund nicht eingegangen werden kann, dass darum ein offensichtlicher Begründungsmangel vorliegt, weshalb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11. Februar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