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858/2018 vom 15. Januar 2019</w:t>
      </w:r>
    </w:p>
    <w:p>
      <w:r>
        <w:t>Bundesgericht, 2019-01-15, DE</w:t>
      </w:r>
    </w:p>
    <w:p>
      <w:r>
        <w:rPr>
          <w:b/>
        </w:rPr>
        <w:t xml:space="preserve">Quelle: </w:t>
      </w:r>
      <w:r>
        <w:t>https://mcp.opencaselaw.ch/entscheid/bger_8C_858_2018</w:t>
      </w:r>
    </w:p>
    <w:p>
      <w:r>
        <w:t>FR: TF 8C 858/2018 du 15 janvier 2019</w:t>
      </w:r>
    </w:p>
    <w:p>
      <w:r>
        <w:t>IT: TF 8C 858/2018 del 15 gennaio 2019</w:t>
      </w:r>
    </w:p>
    <w:p>
      <w:pPr>
        <w:pStyle w:val="Heading2"/>
      </w:pPr>
      <w:r>
        <w:t>Regeste</w:t>
      </w:r>
    </w:p>
    <w:p>
      <w:r>
        <w:t>Familienzulage (Prozessvoraussetzung) | Familienzulagen in der Landwirtschaft</w:t>
      </w:r>
    </w:p>
    <w:p>
      <w:pPr>
        <w:pStyle w:val="Heading2"/>
      </w:pPr>
      <w:r>
        <w:t>Volltext</w:t>
      </w:r>
    </w:p>
    <w:p>
      <w:r>
        <w:t>Bundesgericht III. Öffentlich-rechtliche Abteilung 15.01.2019 8C 858/2018 (8C_858/2018) Tribunal fédéral IIIe Cour de droit public (Ire Cour de droit social) 15.01.2019 8C 858/2018 (8C_858/2018) Tribunale federale III Corte di diritto pubblico (I Corte di diritto sociale) 15.01.2019 8C 858/2018 (8C_858/2018)</w:t>
      </w:r>
    </w:p>
    <w:p>
      <w:r>
        <w:t>Familienzulage (Prozessvoraussetzung) | Familienzulagen in der Landwirtschaft</w:t>
      </w:r>
    </w:p>
    <w:p>
      <w:r>
        <w:t>Bundesgericht Tribunal fédéral Tribunale federale Tribunal federal 8C_858/2018 Urteil vom 15. Januar 2019 I. sozialrechtliche Abteilung Besetzung Bundesrichter Maillard, Präsident, Gerichtsschreiberin Berger Götz. Verfahrensbeteiligte A.________, Beschwerdeführer, gegen Ausgleichskasse des Kantons Wallis, Avenue Pratifori 22, 1950 Sitten, Beschwerdegegnerin. Gegenstand Familienzulage (Prozessvoraussetzung), Beschwerde gegen den Entscheid des Kantonsgerichts Wallis vom 22. November 2018 (S1 18 91). Nach Einsicht in die Beschwerde vom 11. Dezember 2018 gegen den Entscheid des Kantonsgerichts Wallis vom 22. November 2018, in die Mitteilung des Bundesgerichts vom 13. Dezember 2018 an A.________, worin namentlich auf die gesetzlichen Formerfordernisse von Beschwerden hinsichtlich Begehren und Begründung sowie auf die nur innert der Rechtsmittelfrist noch bestehende Verbesserungsmöglichkeit hingewiesen worden ist, in die daraufhin von A.________ am 27. Dezember 2018 (Poststempel)eingereichte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140 III 86 E. 2 S. 88 f.; 134 V 53 E. 3.3 S. 60), dass die beiden Eingaben des Beschwerdeführers vom 11. und 27. Dezember 2018 diesen inhaltlichen Mindestanforderungen nicht genügen, da sie keinen rechtsgenüglichen Antrag enthalten und den Ausführungen nicht entnommen werden kann, inwiefern die Sachverhaltsfeststellungen - soweit überhaupt beanstandet - qualifiziert falsch im Sinne von Art. 97 Abs. 1 BGG und die darauf beruhenden Erwägungen rechtsfehlerhaft (vgl. Art. 95 BGG ) sein sollten, dass deshalb offensichtlich keine hinreichende Begründung vorliegt und folglich kein gültiges Rechtsmittel eingereicht worden ist, womit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Kantonsgericht Wallis und dem Bundesamt für Sozialversicherungen schriftlich mitgeteilt. Luzern, 15. Januar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