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857/2017 vom 11. Dezember 2017</w:t>
      </w:r>
    </w:p>
    <w:p>
      <w:r>
        <w:t>Bundesgericht, 2017-12-11, DE</w:t>
      </w:r>
    </w:p>
    <w:p>
      <w:r>
        <w:rPr>
          <w:b/>
        </w:rPr>
        <w:t xml:space="preserve">Quelle: </w:t>
      </w:r>
      <w:r>
        <w:t>https://mcp.opencaselaw.ch/entscheid/bger_8C_857_2017</w:t>
      </w:r>
    </w:p>
    <w:p>
      <w:r>
        <w:t>FR: TF 8C 857/2017 du 11 décembre 2017</w:t>
      </w:r>
    </w:p>
    <w:p>
      <w:r>
        <w:t>IT: TF 8C 857/2017 del 11 dicembre 2017</w:t>
      </w:r>
    </w:p>
    <w:p>
      <w:pPr>
        <w:pStyle w:val="Heading2"/>
      </w:pPr>
      <w:r>
        <w:t>Regeste</w:t>
      </w:r>
    </w:p>
    <w:p>
      <w:r>
        <w:t>Unfallversicherung (Prozessvoraussetzung) | Unfallversicherung</w:t>
      </w:r>
    </w:p>
    <w:p>
      <w:pPr>
        <w:pStyle w:val="Heading2"/>
      </w:pPr>
      <w:r>
        <w:t>Volltext</w:t>
      </w:r>
    </w:p>
    <w:p>
      <w:r>
        <w:t>Bundesgericht III. Öffentlich-rechtliche Abteilung 11.12.2017 8C 857/2017 (8C_857/2017) Tribunal fédéral IIIe Cour de droit public (Ire Cour de droit social) 11.12.2017 8C 857/2017 (8C_857/2017) Tribunale federale III Corte di diritto pubblico (I Corte di diritto sociale) 11.12.2017 8C 857/2017 (8C_857/2017)</w:t>
      </w:r>
    </w:p>
    <w:p>
      <w:r>
        <w:t>Unfallversicherung (Prozessvoraussetzung) | Unfallversicherung</w:t>
      </w:r>
    </w:p>
    <w:p>
      <w:r>
        <w:t>Bundesgericht Tribunal fédéral Tribunale federale Tribunal federal 8C_857/2017 Urteil vom 11. Dezember 2017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denEntscheid des Verwaltungsgerichts des Kantons Bern vom 25. Oktober 2017 (200 17 585 UV). Nach Einsicht in die Beschwerde vom 21. November 2017 gegen den Entscheid des Verwaltungsgerichts des Kantons Bern vom 25. Oktober 2017,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sich auf die Aussage beschränkende Eingabe, seitens der Suva seien die Tatsachen, welche vom Gutachter festgestellt wurden, negiert und durch eigene Gutachter, welche nicht nachvoll ziehbar seien, verdreht worden, diesen Anforderungen offenkundig nicht zu genügen vermag, dass daher bei allem Verständnis für die schwierige Situation des Beschwerdeführers auf seine Eingabe im vereinfachten Verfahren nach Art. 108 Abs. 1 lit. b BGG nicht einzutreten ist, zumal er zudem den angefochtenen Entscheid trotz entsprechender Aufforderung des Bundesgerichts nicht innert gesetzter Frist beibrachte, statt dessen die ihm vom kantonalen Gericht im vorinstanzlichen Verfahren am 21. September 2017 zugestellte Stellungnahme der Suva vom 20. September 2017 ins Recht legte, dass indessen in Anwendung von Art. 66 Abs. 1 Satz 2 BGG ausnahmsweise auf die Erhebung von Gerichts kosten verzichtet werden kann, erkennt der Präsident: 1. Auf die Beschwerde wird nicht eingetreten. 2. Es werden keine Gerichtskosten erhoben. 3. Dieses Urteil wird den Parteien, dem Verwaltungsgericht des Kantons Bern und dem Bundesamt für Gesundheit schriftlich mitgeteilt. Luzern, 11. Dezember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