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856/2016 vom 5. Januar 2017</w:t>
      </w:r>
    </w:p>
    <w:p>
      <w:r>
        <w:t>Bundesgericht, 2017-01-05, DE</w:t>
      </w:r>
    </w:p>
    <w:p>
      <w:r>
        <w:rPr>
          <w:b/>
        </w:rPr>
        <w:t xml:space="preserve">Quelle: </w:t>
      </w:r>
      <w:r>
        <w:t>https://mcp.opencaselaw.ch/entscheid/bger_8C_856_2016</w:t>
      </w:r>
    </w:p>
    <w:p>
      <w:r>
        <w:t>FR: TF 8C 856/2016 du 5 janvier 2017</w:t>
      </w:r>
    </w:p>
    <w:p>
      <w:r>
        <w:t>IT: TF 8C 856/2016 del 5 gennaio 2017</w:t>
      </w:r>
    </w:p>
    <w:p>
      <w:pPr>
        <w:pStyle w:val="Heading2"/>
      </w:pPr>
      <w:r>
        <w:t>Regeste</w:t>
      </w:r>
    </w:p>
    <w:p>
      <w:r>
        <w:t>Unfallversicherung (Prozessvoraussetzung) | Unfallversicherung</w:t>
      </w:r>
    </w:p>
    <w:p>
      <w:pPr>
        <w:pStyle w:val="Heading2"/>
      </w:pPr>
      <w:r>
        <w:t>Volltext</w:t>
      </w:r>
    </w:p>
    <w:p>
      <w:r>
        <w:t>Bundesgericht III. Öffentlich-rechtliche Abteilung 05.01.2017 8C 856/2016 (8C_856/2016) Tribunal fédéral IIIe Cour de droit public (Ire Cour de droit social) 05.01.2017 8C 856/2016 (8C_856/2016) Tribunale federale III Corte di diritto pubblico (I Corte di diritto sociale) 05.01.2017 8C 856/2016 (8C_856/2016)</w:t>
      </w:r>
    </w:p>
    <w:p>
      <w:r>
        <w:t>Unfallversicherung (Prozessvoraussetzung) | Unfallversicherung</w:t>
      </w:r>
    </w:p>
    <w:p>
      <w:r>
        <w:t>Bundesgericht Tribunal fédéral Tribunale federale Tribunal federal {T 0/2} 8C_856/2016 Urteil vom 5. Januar 2017 I. sozialrechtliche Abteilung Besetzung Bundesrichter Maillard, Präsident, Gerichtsschreiberin Berger Götz. Verfahrensbeteiligte A.________, Beschwerdeführer, gegen Schweizerische Unfallversicherungsanstalt (SUVA), Fluhmattstrasse 1, 6004 Luzern, Beschwerdegegnerin. Gegenstand Unfallversicherung (Prozessvoraussetzung), Beschwerde gegen den Entscheid des Versicherungsgerichts des Kantons Solothurn vom 15. September 2016. Nach Einsicht in die Beschwerde vom 24. Oktober 2016 (Datum der persönlichen Übergabe an das Versicherungsgericht des Kantons Solothurn) gegen den Entscheid des Versicherungsgerichts des Kantons Solothurn vom 15. September 2016,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Vorinstanz in Auseinandersetzung mit den Parteivorbringen und in Würdigung der medizinischen Berichte, so unter anderem der kreisärztlichen Beurteilung vom 4. April 2016, die Einstellung der Versicherungsleistungen per 31. Dezember 2015 mit der Begründung bestätigt hat, die noch vorhandenen Beschwerden seien nicht mehr in einem kausalen Zusammenhang zum versicherten Ereignis vom 20. September 2013 zu sehen, dass es zur Erfüllung der obgenannten Begründungspflicht namentlich nicht ausreicht, lediglich Gegenteiliges zu behaupten und Arztberichte zu zitieren, auf welche nach den Darlegungen des kantonalen Gerichts im angefochtenen Entscheid zur Beantwortung der Frage, ob auch über Ende 2015 hinaus ein natürlicher Kausalzusammenhang zwischen Ereignis und körperlichen Beschwerden bestehe, nicht abgestellt werden kann, dass die Beschwerde den inhaltlichen Mindestanforderungen nicht genügt, da sie weder einen rechtsgenüglichen Antrag enthält noch den Ausführungen entnommen werden kann, inwiefern die Sachverhaltsfeststellungen des kantonalen Gerichts im Sinne von Art. 97 Abs. 2 BGG unrichtig bzw. unvollständig oder auf einer Rechtsverletzung gemäss Art. 95 f. BGG beruhend und die darauf basierenden Erwägungen rechtsfehlerhaft sein sollten, dass folglich kein gültiges Rechtsmittel eingereicht worden ist, womit auf die Beschwerde in Anwendung von Art. 108 Abs. 1 lit. b BGG nicht eingetreten werden kann, dass es sich rechtfertigt, von der Erhebung von Gerichtskosten für das bundesgerichtliche Verfahren ausnahmsweise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Versicherungsgericht des Kantons Solothurn und dem Bundesamt für Gesundheit schriftlich mitgeteilt. Luzern, 5. Januar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