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8C_853/2013 vom 11. Dezember 2014</w:t>
      </w:r>
    </w:p>
    <w:p>
      <w:r>
        <w:t>Bundesgericht, 2014-12-11, DE</w:t>
      </w:r>
    </w:p>
    <w:p>
      <w:r>
        <w:rPr>
          <w:b/>
        </w:rPr>
        <w:t xml:space="preserve">Quelle: </w:t>
      </w:r>
      <w:r>
        <w:t>https://mcp.opencaselaw.ch/entscheid/bger_8C_853_2013</w:t>
      </w:r>
    </w:p>
    <w:p>
      <w:r>
        <w:t>FR: TF 8C_853/2013 du 11 décembre 2014</w:t>
      </w:r>
    </w:p>
    <w:p>
      <w:r>
        <w:t>IT: TF 8C_853/2013 del 11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Gegenstandslosigkeit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Schweizerischen Unfallversicherungsanstalt (SUVA) und dem Bundesamt für Gesundheit schriftlich mitgeteilt.</w:t>
      </w:r>
    </w:p>
    <w:p>
      <w:r>
        <w:t>Luzern, 11. Dezember 2014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Die Gerichtsschreiberin: Riedi Hunold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