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850/2010 vom 28. Januar 2011</w:t>
      </w:r>
    </w:p>
    <w:p>
      <w:r>
        <w:t>Bundesgericht, 2011-01-28, DE</w:t>
      </w:r>
    </w:p>
    <w:p>
      <w:r>
        <w:rPr>
          <w:b/>
        </w:rPr>
        <w:t xml:space="preserve">Quelle: </w:t>
      </w:r>
      <w:r>
        <w:t>https://mcp.opencaselaw.ch/entscheid/bger_8C_850_2010</w:t>
      </w:r>
    </w:p>
    <w:p>
      <w:r>
        <w:t>FR: TF 8C 850/2010 du 28 janvier 2011</w:t>
      </w:r>
    </w:p>
    <w:p>
      <w:r>
        <w:t>IT: TF 8C 850/2010 del 28 gennaio 2011</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Bestimmung zum Ausschluss arbeitgeberähnlicher Personen und im Betrieb mitarbeitender Ehegatten vom Anspruch auf Kurzarbeitsentschädigung ( Art. 31 Abs. 3 lit. c AVIG ) und die Rechtsprechung zur analogen Anwendung dieser Bestimmung auf arbeitgeberähnliche Personen und ihre Ehegatten, die Arbeitslosenentschädigung verlangen ( BGE 123 V 234 E. 7 S. 236), zutreffend dargelegt. Darauf wird verwiesen.</w:t>
      </w:r>
    </w:p>
    <w:p>
      <w:r>
        <w:rPr>
          <w:b/>
        </w:rPr>
        <w:t>E. 3</w:t>
      </w:r>
    </w:p>
    <w:p>
      <w:r>
        <w:t>Streitig und zu prüfen ist, ob die Arbeitslosenkasse die Anspruchsberechtigung des Beschwerdeführers für die Zeit ab 1. Oktober 2008 zu Recht verneint hat.</w:t>
      </w:r>
    </w:p>
    <w:p>
      <w:r>
        <w:rPr>
          <w:b/>
        </w:rPr>
        <w:t>E. 4.1</w:t>
      </w:r>
    </w:p>
    <w:p>
      <w:r>
        <w:t>Nachdem der Beschwerdeführer im kantonalen Gerichtsverfahren eine Replik eingereicht und die Arbeitslosenkasse auf eine Duplik verzichtet hatte, wurde ihm Gelegenheit eingeräumt, sich zum Aspekt des fehlenden Leistungsanspruchs aufgrund der arbeitgeberähnlichen Stellung der Ehefrau zu äussern, obwohl ihm die Problematik bereits aus einem früheren Beschwerdeverfahren bekannt war. Die Vorinstanz hat alsdann in pflichtgemässer Würdigung der gesamten Aktenlage mit nachvollziehbarer Begründung erkannt, der Beschwerdeführer habe in der vorliegend massgebenden Zeit vom 1. Oktober 2008 bis zum Datum des Einspracheentscheides vom 21. Juli 2009, welches rechtsprechungsgemäss die zeitliche Grenze der richterlichen Überprüfungsbefugnis bildet ( BGE 132 V 214 E. 3.1.1 S. 220 mit Hinweisen), keinen Anspruch auf Arbeitslosenentschädigung, weil seine Ehefrau, welche seit September 2005 als Gesellschafterin und Geschäftsführerin und (ab Oktober 2008) zusätzlich als Liquidatorin mit Einzelunterschrift im Handelsregister eingetragen gewesen sei, ihre arbeitgeberähnliche Stellung im Betrieb der X.________ GmbH beibehalten habe. Die Frage, ob die Beitragszeit erfüllt sei, könne unter diesen Umständen offenbleiben.</w:t>
      </w:r>
    </w:p>
    <w:p>
      <w:r>
        <w:rPr>
          <w:b/>
        </w:rPr>
        <w:t>E. 4.2</w:t>
      </w:r>
    </w:p>
    <w:p>
      <w:r>
        <w:t>Die Vorbringen des Beschwerdeführers vermögen diese Betrachtungsweise nicht in Zweifel zu ziehen. Die tatsächlichen Feststellungen des kantonalen Gerichts sind nicht mangelhaft im Sinne von Art. 97 Abs. 1 BGG und die rechtliche Würdigung ist bundesrechtskonform. Der Beschwerdeführer übersieht bei seiner Argumentation, dass die Rechtsprechung gemäss BGE 123 V 234 gerade nicht nur dem ausgewiesenen Missbrauch an sich, sondern bereits dem Risiko eines solchen begegnen will, welches der Ausrichtung von Arbeitslosenentschädigung an arbeitgeberähnliche Personen und deren Ehegatten inhärent ist (ARV 2003 Nr. 22 S. 240 E. 4, C 92/02; SVR 2007 ALV Nr. 21 S. 69, C 180/06). Ein konkreter Missbrauch muss demgemäss nicht vorliegen, weshalb von einer Prüfung der konkreten Umstände abgesehen werden konnte. Der implizite Einwand, die Firma sei zeitweise inaktiv gewesen, vermag nichts am Ergebnis zu ändern ( BGE 123 V 234 E. 7b/bb S. 238; Urteil 8C_509/2007 vom 8. Mai 2008 E. 3.2). Eine beschlossene oder angeordnete Liquidation - in casu bereits die dritte Liquidation innert kurzer Zeitspanne, nachdem die Gesellschaft nach den ersten zwei Liquidationen nicht aus dem Handelsregister gelöscht und jeweils wieder aktiviert worden war - ist ebenfalls kein taugliches Kriterium dafür, das Ausscheiden einer Person in arbeitgeberähnlicher Stellung zu belegen (Urteil C 75/04 vom 20. April 2005 E. 3). Auf die Ausführungen des Versicherten zur Frage, ob er überhaupt eine beitragspflichtige Beschäftigung ausgeübt hatte, muss unter diesen Umständen nicht eingegangen werden.</w:t>
      </w:r>
    </w:p>
    <w:p>
      <w:r>
        <w:rPr>
          <w:b/>
        </w:rPr>
        <w:t>E. 5</w:t>
      </w:r>
    </w:p>
    <w:p>
      <w:r>
        <w:t>Bei diesem Ausgang der Streitsache besteht kein Anlass zu einer Neuverlegung der Kosten im Prozess vor dem kantonalen Gericht. Die vorinstanzliche Ablehnung des Gesuches um unentgeltliche Rechtspflege wegen Aussichtslosigkeit des Rechtsmittels ist nicht zu beanstanden.</w:t>
      </w:r>
    </w:p>
    <w:p>
      <w:r>
        <w:rPr>
          <w:b/>
        </w:rPr>
        <w:t>E. 6</w:t>
      </w:r>
    </w:p>
    <w:p>
      <w:r>
        <w:t>Da die Beschwerde offensichtlich unbegründet ist, wird sie im Verfahren nach Art. 109 Abs. 2 lit. a BGG , insbesondere ohne Durchführung eines Schriftenwechsels und mit summarischer Begründung, erledigt.</w:t>
      </w:r>
    </w:p>
    <w:p>
      <w:r>
        <w:rPr>
          <w:b/>
        </w:rPr>
        <w:t>E. 7</w:t>
      </w:r>
    </w:p>
    <w:p>
      <w:r>
        <w:t>Das Verfahren ist kostenpflichtig (Art. 65 Abs. 1 und Abs. 4 lit. a BGG). Dem Prozessausgang entsprechend sind die Gerichtskosten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