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849/2015 vom 12. Januar 2016</w:t>
      </w:r>
    </w:p>
    <w:p>
      <w:r>
        <w:t>Bundesgericht, 2016-01-12, DE</w:t>
      </w:r>
    </w:p>
    <w:p>
      <w:r>
        <w:rPr>
          <w:b/>
        </w:rPr>
        <w:t xml:space="preserve">Quelle: </w:t>
      </w:r>
      <w:r>
        <w:t>https://mcp.opencaselaw.ch/entscheid/bger_8C_849_2015</w:t>
      </w:r>
    </w:p>
    <w:p>
      <w:r>
        <w:t>FR: TF 8C 849/2015 du 12 janvier 2016</w:t>
      </w:r>
    </w:p>
    <w:p>
      <w:r>
        <w:t>IT: TF 8C 849/2015 del 12 gennaio 2016</w:t>
      </w:r>
    </w:p>
    <w:p>
      <w:pPr>
        <w:pStyle w:val="Heading2"/>
      </w:pPr>
      <w:r>
        <w:t>Regeste</w:t>
      </w:r>
    </w:p>
    <w:p>
      <w:r>
        <w:t>Invalidenversicherung (Prozessvoraussetzung) | Invalidenversicherung</w:t>
      </w:r>
    </w:p>
    <w:p>
      <w:pPr>
        <w:pStyle w:val="Heading2"/>
      </w:pPr>
      <w:r>
        <w:t>Volltext</w:t>
      </w:r>
    </w:p>
    <w:p>
      <w:r>
        <w:t>Bundesgericht III. Öffentlich-rechtliche Abteilung 12.01.2016 8C 849/2015 (8C_849/2015) Tribunal fédéral IIIe Cour de droit public (Ire Cour de droit social) 12.01.2016 8C 849/2015 (8C_849/2015) Tribunale federale III Corte di diritto pubblico (I Corte di diritto sociale) 12.01.2016 8C 849/2015 (8C_849/2015)</w:t>
      </w:r>
    </w:p>
    <w:p>
      <w:r>
        <w:t>Invalidenversicherung (Prozessvoraussetzung) | Invalidenversicherung</w:t>
      </w:r>
    </w:p>
    <w:p>
      <w:r>
        <w:t>Bundesgericht Tribunal fédéral Tribunale federale Tribunal federal {T 0/2} 8C_849/2015 Urteil vom 12. Januar 2016 I. sozialrechtliche Abteilung Besetzung Bundesrichter Maillard, Präsident, Gerichtsschreiber Batz. Verfahrensbeteiligte A.________, Beschwerdeführerin, gegen IV-Stelle Obwalden, Brünigstrasse 144, 6060 Sarnen, Beschwerdegegnerin. Gegenstand Invalidenversicherung (Prozessvoraussetzung), Beschwerde gegen den Entscheid des Verwaltungsgerichts des Kantons Obwalden vom 14. Oktober 2015. Nach Einsicht in die Beschwerde der A.________ vom 16. November 2015 (Poststempel) gegen den Entscheid des Verwaltungsgerichts des Kantons Obwalden vom 14. Oktober 2015, in die vom Bundesgericht beigezogenen Akten der Vorinstanz, in Erwägung, 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 dass im vorliegenden Fall die Beschwerde der Versicherten vom 16. November 2015 den vorgenannten Erfordernissen offensichtlich nicht gerecht wird, da sie sich mit den für das Ergebnis des angefochtenen Entscheids massgeblichen Erwägungen der Vorinstanz nicht in einer den gesetzlichen Anforderungen an die Begründungspflicht genügenden Weise auseinandersetzt, wobei in diesem Zusammenhang auch zu berücksichtigen ist, dass die beim Bundesgericht eingereichte Rechtsschrift weitgehend appellatorische Kritik aufweist und bezüglich der Begründung praktisch wörtliche Wiederholungen der Beschwerde enthält, welche die seinerzeitige Rechtsvertreterin der Versicherten schon vor dem kantonalen Verwaltungsgericht eingereicht und mit der sich das erstinstanzliche Gericht bereits eingehend befasst hat (vgl. BGE 134 II 244 E. 2.1 ff. S. 245 ff.), dass in der Beschwerde auch nicht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 dass im Übrigen eine - wie in der Beschwerde von der Versicherten beantragte - Erstreckung der vom Gesetz bestimmten Rechtsmittelfrist ( Art. 47 Abs. 1 BGG ; Art. 100 Abs. 1 BGG ) zum Vornherein ausser Betracht fällt,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das Gesuch um unentgeltliche Prozessführung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Obwalden und dem Bundesamt für Sozialversicherungen schriftlich mitgeteilt. Luzern, 12. Januar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