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844/2013 vom 26. Mai 2014</w:t>
      </w:r>
    </w:p>
    <w:p>
      <w:r>
        <w:t>Bundesgericht, 2014-05-26, FR</w:t>
      </w:r>
    </w:p>
    <w:p>
      <w:r>
        <w:rPr>
          <w:b/>
        </w:rPr>
        <w:t xml:space="preserve">Quelle: </w:t>
      </w:r>
      <w:r>
        <w:t>https://mcp.opencaselaw.ch/entscheid/bger_8C_844_2013</w:t>
      </w:r>
    </w:p>
    <w:p>
      <w:r>
        <w:t>FR: TF 8C 844/2013 du 26 mai 2014</w:t>
      </w:r>
    </w:p>
    <w:p>
      <w:r>
        <w:t>IT: TF 8C 844/2013 del 26 maggio 2014</w:t>
      </w:r>
    </w:p>
    <w:p>
      <w:pPr>
        <w:pStyle w:val="Heading2"/>
      </w:pPr>
      <w:r>
        <w:t>Regeste</w:t>
      </w:r>
    </w:p>
    <w:p>
      <w:r>
        <w:t>Aide sociale | Santé &amp; sécurité sociale</w:t>
      </w:r>
    </w:p>
    <w:p>
      <w:pPr>
        <w:pStyle w:val="Heading2"/>
      </w:pPr>
      <w:r>
        <w:t>Erwägungen</w:t>
      </w:r>
    </w:p>
    <w:p>
      <w:r>
        <w:rPr>
          <w:b/>
        </w:rPr>
        <w:t>E. 1</w:t>
      </w:r>
    </w:p>
    <w:p>
      <w:r>
        <w:t>Aux termes de l' art. 62 LTF , la partie qui saisit le Tribunal fédéral doit fournir une avance de frais d'un montant correspondant aux frais judiciaires présumés (al. 1). Un délai approprié lui est fixé pour ce faire. Si le versement n'est pas fait dans ce délai, le juge instructeur fixe un délai supplémentaire. Si l'avance de frais n'est pas versée dans ce second délai, le recours est déclaré irrecevable (al. 3). De par sa nature même, un délai supplémentaire ne peut en principe pas être prolongé et, d'ailleurs, la recourante en a été rendue expressément attentive dans l'ordonnance du 8 mai 2014. Ce n'est qu'à titre exceptionnel, lorsque la partie requérante expose concrètement des motifs particuliers et non prévisibles, qu'un second délai supplémentaire peut lui être imparti (arrêts 2C_758/2008 du 2 décembre 2008 consid. 2.2.2; 2C_731/2008 du 27 novembre 2008 consid. 2).</w:t>
      </w:r>
    </w:p>
    <w:p>
      <w:r>
        <w:rPr>
          <w:b/>
        </w:rPr>
        <w:t>E. 2</w:t>
      </w:r>
    </w:p>
    <w:p>
      <w:r>
        <w:t>En l'espèce, la recourante n'a pas effectué le versement de l'avance de frais dans le second délai imparti par ordonnance du 8 mai 2014. Dans son écriture déposée le dernier jour du délai supplémentaire pour effectuer l'avance de frais, la recourante demande derechef à être exonérée du paiement de l'avance de frais et fait valoir des arguments sur le fond. A supposer qu'on doive interpréter son écriture comme une requête tendant à une seconde prolongation du délai, cette requête ne contient pas une motivation satisfaisant aux exigences posées par la jurisprudence pour justifier l'octroi d'une seconde prolongation du délai pour effectuer l'avance de frais (cf. arrêt 8C_48/2014 du 19 mars 2014).</w:t>
      </w:r>
    </w:p>
    <w:p>
      <w:r>
        <w:rPr>
          <w:b/>
        </w:rPr>
        <w:t>E. 3</w:t>
      </w:r>
    </w:p>
    <w:p>
      <w:r>
        <w:t>La recourante n'ayant pas versé l'avance de frais dans le délai supplémentaire imparti, le recours doit être déclaré irrecevable, conformément à l' art. 62 al. 3 LTF et selon la procédure simplifiée prévue à l' art. 108 al. 1 let. a et b LTF .</w:t>
      </w:r>
    </w:p>
    <w:p>
      <w:r>
        <w:rPr>
          <w:b/>
        </w:rPr>
        <w:t>E. 4</w:t>
      </w:r>
    </w:p>
    <w:p>
      <w:r>
        <w:t>En application de l'art. 66 al. 1, 2 ème phrase, LTF, il convient de renoncer à la perception de frais judiciaires.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