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840/2013 vom 19. Dezember 2013</w:t>
      </w:r>
    </w:p>
    <w:p>
      <w:r>
        <w:t>Bundesgericht, 2013-12-19, DE</w:t>
      </w:r>
    </w:p>
    <w:p>
      <w:r>
        <w:rPr>
          <w:b/>
        </w:rPr>
        <w:t xml:space="preserve">Quelle: </w:t>
      </w:r>
      <w:r>
        <w:t>https://mcp.opencaselaw.ch/entscheid/bger_8C_840_2013</w:t>
      </w:r>
    </w:p>
    <w:p>
      <w:r>
        <w:t>FR: TF 8C 840/2013 du 19 décembre 2013</w:t>
      </w:r>
    </w:p>
    <w:p>
      <w:r>
        <w:t>IT: TF 8C 840/2013 del 19 dicembre 2013</w:t>
      </w:r>
    </w:p>
    <w:p>
      <w:pPr>
        <w:pStyle w:val="Heading2"/>
      </w:pPr>
      <w:r>
        <w:t>Regeste</w:t>
      </w:r>
    </w:p>
    <w:p>
      <w:r>
        <w:t>Sozialhilfe (Prozessvoraussetzung) | Gesundheitswesen &amp; soziale Sicherheit</w:t>
      </w:r>
    </w:p>
    <w:p>
      <w:pPr>
        <w:pStyle w:val="Heading2"/>
      </w:pPr>
      <w:r>
        <w:t>Volltext</w:t>
      </w:r>
    </w:p>
    <w:p>
      <w:r>
        <w:t>Bundesgericht I. sozialrechtliche Abteilung 19.12.2013 8C 840/2013 (8C_840/2013) Tribunal fédéral Ire Cour de droit social 19.12.2013 8C 840/2013 (8C_840/2013) Tribunale federale I Corte di diritto sociale 19.12.2013 8C 840/2013 (8C_840/2013)</w:t>
      </w:r>
    </w:p>
    <w:p>
      <w:r>
        <w:t>Sozialhilfe (Prozessvoraussetzung) | Gesundheitswesen &amp; soziale Sicherheit</w:t>
      </w:r>
    </w:p>
    <w:p>
      <w:r>
        <w:t>Bundesgericht Tribunal fédéral Tribunale federale Tribunal federal {T 0/2} 8C_840/2013 Urteil vom 19. Dezember 2013 I. sozialrechtliche Abteilung Besetzung Bundesrichterin Leuzinger, Präsidentin, Gerichtsschreiber Grünvogel. Verfahrensbeteiligte H.________, vertreten durch Rechtsanwalt Yassin Abu-Ied, Beschwerdeführer, gegen Gemeinde G.________, Fürsorgebehörde , Beschwerdegegnerin. Gegenstand Sozialhilfe (Prozessvoraussetzung), Beschwerde gegen den Entscheid des Verwaltungsgerichts des Kantons Schwyz vom 25. September 2013. Nach Einsicht in die Beschwerde vom 18. November 2013 (Poststempel) gegen den Nichteintretensentscheid des Verwaltungsgerichts des Kantons Schwyz vom 25. September 2013 wegen verspäteter Beschwerdeerhebung bei fehlendem Fristwiederherstellungsgrund,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dass überdies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die Vorinstanz in eingehender Auseinandersetzung mit den Parteivorbringen das Vorliegen eines Fristwiederherstellungsgrundes nach § 163 der kantonalen Justizverordnung verneint hat, dass der Beschwerdeführer dies in Wiederholung der bereits vor Vorinstanz vorgetragenen Tatsachenbehauptungen als willkürlich bezeichnet, ohne indessen auf die dazu ergangenen Erwägungen näher einzugehen, geschweige denn aufzuzeigen, inwiefern die von der Vorinstanz vorgenommene Beweiswürdigung und gestützt darauf getroffene Schlussfolgerung für die Frage der unverschuldeten Fristversäumnis sich auf keinen vernünftigen Grund stützen oder sonst wie willkürlich sein soll, dass damit die Beschwerde den vorerwähnten Anforderungen offensichtlich nicht gerecht wird, weshalb darauf im vereinfachten Verfahren nach Art. 108 Abs. 1 lit. b BGG nicht einzutreten ist, dass das Gesuch um unentgeltliche Rechtspflege wegen Aussichtslosigkeit abzuweisen ist ( Art. 64 Abs. 1 BGG ), dass in Anwendung von Art. 66 Abs. 1 Satz 2 BGG indessen derweil nochmals auf die Erhebung von Gerichtskosten verzichtet wird, erkennt die Präsidentin: 1. Auf die Beschwerde wird nicht eingetreten. 2. Das Gesuch um unentgeltliche Rechtspflege wird abgewiesen. 3. Es werden keine Gerichtskosten erhoben. 4. Dieses Urteil wird den Parteien und dem Verwaltungsgericht des Kantons Schwyz schriftlich mitgeteilt. Luzern, 19. Dezember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