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8C_83/2015 vom 25. März 2015</w:t>
      </w:r>
    </w:p>
    <w:p>
      <w:r>
        <w:t>Bundesgericht, 2015-03-25, DE</w:t>
      </w:r>
    </w:p>
    <w:p>
      <w:r>
        <w:rPr>
          <w:b/>
        </w:rPr>
        <w:t xml:space="preserve">Quelle: </w:t>
      </w:r>
      <w:r>
        <w:t>https://mcp.opencaselaw.ch/entscheid/bger_8C_83_2015</w:t>
      </w:r>
    </w:p>
    <w:p>
      <w:r>
        <w:t>FR: TF 8C_83/2015 du 25 mars 2015</w:t>
      </w:r>
    </w:p>
    <w:p>
      <w:r>
        <w:t>IT: TF 8C_83/2015 del 25 marzo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8C_83/2015</w:t>
      </w:r>
    </w:p>
    <w:p>
      <w:r>
        <w:t>Urteil vom 25. März 2015</w:t>
      </w:r>
    </w:p>
    <w:p>
      <w:r>
        <w:t>I. sozialrechtliche Abteilung</w:t>
      </w:r>
    </w:p>
    <w:p>
      <w:r>
        <w:t>Besetzung</w:t>
      </w:r>
    </w:p>
    <w:p>
      <w:r>
        <w:t>Bundesrichterin Leuzinger, Präsidentin,</w:t>
      </w:r>
    </w:p>
    <w:p>
      <w:r>
        <w:t>Gerichtsschreiber Batz.</w:t>
      </w:r>
    </w:p>
    <w:p>
      <w:r>
        <w:t>Verfahrensbeteiligte</w:t>
      </w:r>
    </w:p>
    <w:p>
      <w:r>
        <w:t>A.________,</w:t>
      </w:r>
    </w:p>
    <w:p>
      <w:r>
        <w:t>vertreten durch Fürsprecher Miroslav Paták,</w:t>
      </w:r>
    </w:p>
    <w:p>
      <w:r>
        <w:t>Beschwerdeführer,</w:t>
      </w:r>
    </w:p>
    <w:p>
      <w:r>
        <w:t>gegen</w:t>
      </w:r>
    </w:p>
    <w:p>
      <w:r>
        <w:t>Schweizerische Unfallversicherungsanstalt (SUVA), Fluhmattstrasse 1, 6004 Luzern,</w:t>
      </w:r>
    </w:p>
    <w:p>
      <w:r>
        <w:t>Beschwerdegegnerin.</w:t>
      </w:r>
    </w:p>
    <w:p>
      <w:r>
        <w:t>Gegenstand</w:t>
      </w:r>
    </w:p>
    <w:p>
      <w:r>
        <w:t>Unfallversicherung,</w:t>
      </w:r>
    </w:p>
    <w:p>
      <w:r>
        <w:t>Beschwerde gegen den Entscheid des Sozialversicherungsgerichts des Kantons Zürich</w:t>
      </w:r>
    </w:p>
    <w:p>
      <w:r>
        <w:t>vom 12. Dezember 2014.</w:t>
      </w:r>
    </w:p>
    <w:p>
      <w:r>
        <w:t>Nach Einsicht</w:t>
      </w:r>
    </w:p>
    <w:p>
      <w:r>
        <w:t>in die Beschwerde vom 2. Februar 2015 (Poststempel) gegen den Entscheid des Sozialversicherungsgerichts des Kantons Zürich vom 12. Dezember 2014,</w:t>
      </w:r>
    </w:p>
    <w:p>
      <w:r>
        <w:t>in die Verfügung vom 26. Februar 2015, mit welcher A.________ zur Bezahlung eines Kostenvorschusses innert einer Nachfrist bis zum 9. März 2015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BGG auf die Beschwerde nicht einzutreten ist und in Anwendung von Art. 66 Abs. 1 Satz 2 BGG auf die Erhebung von Gerichtskosten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Gesundheit schriftlich mitgeteilt.</w:t>
      </w:r>
    </w:p>
    <w:p>
      <w:r>
        <w:t>Luzern, 25. März 2015</w:t>
      </w:r>
    </w:p>
    <w:p>
      <w:r>
        <w:t>Im Namen der I. sozialrechtlichen Abteilung</w:t>
      </w:r>
    </w:p>
    <w:p>
      <w:r>
        <w:t>des Schweizerischen Bundesgerichts</w:t>
      </w:r>
    </w:p>
    <w:p>
      <w:r>
        <w:t>Die Präsidentin: Leuzinger</w:t>
      </w:r>
    </w:p>
    <w:p>
      <w:r>
        <w:t>Der Gerichtsschreiber: Batz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