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8C_835/2018 vom 23. April 2019</w:t>
      </w:r>
    </w:p>
    <w:p>
      <w:r>
        <w:t>Bundesgericht, 2019-04-23, DE</w:t>
      </w:r>
    </w:p>
    <w:p>
      <w:r>
        <w:rPr>
          <w:b/>
        </w:rPr>
        <w:t xml:space="preserve">Quelle: </w:t>
      </w:r>
      <w:r>
        <w:t>https://mcp.opencaselaw.ch/entscheid/bger_8C_835_2018</w:t>
      </w:r>
    </w:p>
    <w:p>
      <w:r>
        <w:t>FR: TF 8C_835/2018 du 23 avril 2019</w:t>
      </w:r>
    </w:p>
    <w:p>
      <w:r>
        <w:t>IT: TF 8C_835/2018 del 23 aprile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Das Verfahren ist kostenpflichtig ( Art. 65 BGG ). Die Gerichtskosten werden der unterliegenden Beschwerdeführerin auferlegt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