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8C_835/2015 vom 18. November 2015</w:t>
      </w:r>
    </w:p>
    <w:p>
      <w:r>
        <w:t>Bundesgericht, 2015-11-18, DE</w:t>
      </w:r>
    </w:p>
    <w:p>
      <w:r>
        <w:rPr>
          <w:b/>
        </w:rPr>
        <w:t xml:space="preserve">Quelle: </w:t>
      </w:r>
      <w:r>
        <w:t>https://mcp.opencaselaw.ch/entscheid/bger_8C_835_2015</w:t>
      </w:r>
    </w:p>
    <w:p>
      <w:r>
        <w:t>FR: TF 8C_835/2015 du 18 novembre 2015</w:t>
      </w:r>
    </w:p>
    <w:p>
      <w:r>
        <w:t>IT: TF 8C_835/2015 del 18 novembre 2015</w:t>
      </w:r>
    </w:p>
    <w:p>
      <w:pPr>
        <w:pStyle w:val="Heading2"/>
      </w:pPr>
      <w:r>
        <w:t>Volltext</w:t>
      </w:r>
    </w:p>
    <w:p>
      <w:r>
        <w:t>Bundesgericht</w:t>
      </w:r>
    </w:p>
    <w:p>
      <w:r>
        <w:t>Tribunal fédéral</w:t>
      </w:r>
    </w:p>
    <w:p>
      <w:r>
        <w:t>Tribunale federale</w:t>
      </w:r>
    </w:p>
    <w:p>
      <w:r>
        <w:t>Tribunal federal</w:t>
      </w:r>
    </w:p>
    <w:p>
      <w:r>
        <w:t>8C_835/2015 {T 0/2}</w:t>
      </w:r>
    </w:p>
    <w:p>
      <w:r>
        <w:t>Urteil vom 18. November 2015</w:t>
      </w:r>
    </w:p>
    <w:p>
      <w:r>
        <w:t>I. sozialrechtliche Abteilung</w:t>
      </w:r>
    </w:p>
    <w:p>
      <w:r>
        <w:t>Besetzung</w:t>
      </w:r>
    </w:p>
    <w:p>
      <w:r>
        <w:t>Bundesrichterin Leuzinger, Präsidentin,</w:t>
      </w:r>
    </w:p>
    <w:p>
      <w:r>
        <w:t>Gerichtsschreiber Batz.</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 vom 29. September 2015.</w:t>
      </w:r>
    </w:p>
    <w:p>
      <w:r>
        <w:t>Nach Einsicht</w:t>
      </w:r>
    </w:p>
    <w:p>
      <w:r>
        <w:t>in die Beschwerde des A.________ vom 9. November 2015 (Poststempel) gegen den Entscheid des Sozialversicherungsgerichts des Kantons Zürich vom 29. September 2015,</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dies setzt namentlich voraus, dass sich die Beschwerde führende Person konkret mit den Erwägungen des angefochtenen Entscheids auseinandersetzt ( BGE 140 III 86 E. 2 S. 88 und 134 II 244 E. 2.1 f. S. 245 f.),</w:t>
      </w:r>
    </w:p>
    <w:p>
      <w:r>
        <w:t>dass die Beschwerde vom 9. November 2015diesen Mindestanforderungen offensichtlich nicht gerecht wird, da sie kein rechtsgenügliches Begehren enthält und sich der Versicherte nicht in konkreter Weise mit den Erwägungen der Vorinstanz, insbesondere bezüglich des Anspruchs auf eine Hilflosenentschädigung der Invalidenversicherung, auseinandersetzt und auch weder rügt noch aufzeigt, inwiefern das kantonale Gericht im Sinne von Art. 95 f. BGG Recht verletzt bzw. - soweit überhaupt beanstandet - den Sachverhalt gemäss Art. 97 Abs. 1 BGG qualifiziert unrichtig oder als auf einer Rechtsverletzung beruhend festgestellt haben sollte,</w:t>
      </w:r>
    </w:p>
    <w:p>
      <w:r>
        <w:t>dass deshalb kein gültiges Rechtsmittel eingereicht worden ist, so dass auf die - offensichtlich unzulässige -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18. November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