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8C_835/2012 vom 29. November 2012</w:t>
      </w:r>
    </w:p>
    <w:p>
      <w:r>
        <w:t>Bundesgericht, 2012-11-29, DE</w:t>
      </w:r>
    </w:p>
    <w:p>
      <w:r>
        <w:rPr>
          <w:b/>
        </w:rPr>
        <w:t xml:space="preserve">Quelle: </w:t>
      </w:r>
      <w:r>
        <w:t>https://mcp.opencaselaw.ch/entscheid/bger_8C_835_2012</w:t>
      </w:r>
    </w:p>
    <w:p>
      <w:r>
        <w:t>FR: TF 8C_835/2012 du 29 novembre 2012</w:t>
      </w:r>
    </w:p>
    <w:p>
      <w:r>
        <w:t>IT: TF 8C_835/2012 del 29 novembre 2012</w:t>
      </w:r>
    </w:p>
    <w:p>
      <w:pPr>
        <w:pStyle w:val="Heading2"/>
      </w:pPr>
      <w:r>
        <w:t>Volltext</w:t>
      </w:r>
    </w:p>
    <w:p>
      <w:r>
        <w:t>Bundesgericht</w:t>
      </w:r>
    </w:p>
    <w:p>
      <w:r>
        <w:t>Tribunal fédéral</w:t>
      </w:r>
    </w:p>
    <w:p>
      <w:r>
        <w:t>Tribunale federale</w:t>
      </w:r>
    </w:p>
    <w:p>
      <w:r>
        <w:t>Tribunal federal</w:t>
      </w:r>
    </w:p>
    <w:p>
      <w:r>
        <w:t>{T 0/2}</w:t>
      </w:r>
    </w:p>
    <w:p>
      <w:r>
        <w:t>8C_835/2012</w:t>
      </w:r>
    </w:p>
    <w:p>
      <w:r>
        <w:t>Urteil vom 29. November 2012</w:t>
      </w:r>
    </w:p>
    <w:p>
      <w:r>
        <w:t>I. sozialrechtliche Abteilung</w:t>
      </w:r>
    </w:p>
    <w:p>
      <w:r>
        <w:t>Besetzung</w:t>
      </w:r>
    </w:p>
    <w:p>
      <w:r>
        <w:t>Bundesrichter Ursprung, Präsident,</w:t>
      </w:r>
    </w:p>
    <w:p>
      <w:r>
        <w:t>Gerichtsschreiber Batz.</w:t>
      </w:r>
    </w:p>
    <w:p>
      <w:r>
        <w:t>Verfahrensbeteiligte</w:t>
      </w:r>
    </w:p>
    <w:p>
      <w:r>
        <w:t>M.________,</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Versicherungsgerichts des Kantons St. Gallen</w:t>
      </w:r>
    </w:p>
    <w:p>
      <w:r>
        <w:t>vom 29. August 2012.</w:t>
      </w:r>
    </w:p>
    <w:p>
      <w:r>
        <w:t>Nach Einsicht</w:t>
      </w:r>
    </w:p>
    <w:p>
      <w:r>
        <w:t>in die Beschwerde des M.________ vom 11. Oktober 2012 (Poststempel) gegen den Entscheid des Versicherungsgerichts des Kantons St. Gallen vom 29. August 2012,</w:t>
      </w:r>
    </w:p>
    <w:p>
      <w:r>
        <w:t>in Erwägung,</w:t>
      </w:r>
    </w:p>
    <w:p>
      <w:r>
        <w:t>dass ein Rechtsmittel gemäss Art. 42 Abs. 1 und 2 BGG unter anderem die Begehren und deren Begründung zu enthalten hat, wobei in der Begründung in gedrängter Form darzulegen ist, inwiefern der angefochtene Entscheid Recht verletzt, ansonsten auf das Rechtsmittel nicht eingetreten wird ( Art. 108 Abs. 1 lit. b BGG ); die Bestimmungen der Art. 95 ff. BGG nennen die vor Bundesgericht zulässigen Beschwerdegründe,</w:t>
      </w:r>
    </w:p>
    <w:p>
      <w:r>
        <w:t>dass dabei konkret auf die für das Ergebnis des angefochtenen Entscheids massgeblichen Erwägungen der Vorinstanz einzugehen und im Einzelnen zu zeigen ist, welche Vorschriften bzw. Rechte und weshalb sie von der Vorinstanz verletzt worden sind ( BGE 134 V 53 E. 3.3 S. 60 und 133 IV 286 E. 1.4 S. 287); eine rein appellatorische Kritik genügt ebenso wenig (vgl. BGE 136 I 65 E. 1.3.1 S. 68 und 134 II 244 E. 2.1 f. S. 245 f.) wie blosse Verweisungen ( BGE 133 II 396 E. 3.1 S. 399 f.; 133 III 384 E. 2.3 S. 387 f. ; 130 I 290 E. 4.10 S. 302; vgl. auch LAURENT MERZ, in: Basler Kommentar zum Bundesgerichtsgesetz, 2. Aufl. 2011, N. 51 und 53 sowie 61 zu Art. 42 BGG und dortige weitere Hinweise),</w:t>
      </w:r>
    </w:p>
    <w:p>
      <w:r>
        <w:t>dass die Beschwerde vom 11. Oktober 2012 den vorgenannten Erfordernissen offensichtlich nicht gerecht wird, indem sie sich mit den für das Ergebnis des angefochtenen Entscheids massgeblichen Erwägungen der Vorinstanz namentlich nicht in einer den gesetzlichen Anforderungen an die Begründungspflicht genügenden Weise auseinandersetzt und insbesondere nicht im Einzelnen darlegt, inwiefern der angefochtene Entscheid Recht verletzen sollte, wobei in diesem Zusammenhang auch zu berücksichtigen ist,</w:t>
      </w:r>
    </w:p>
    <w:p>
      <w:r>
        <w:t>dass die beim Bundesgericht eingereichte Beschwerde weitgehend appellatorische Kritik aufweist und bezüglich des materiellen Gehalts der Begründung sinngemässe Wiederholungen der bereits vor dem kantonalen Versicherungsgericht eingereichten Rechtsschriften enthält (vgl. BGE 134 II 244 E. 2.1 ff. S. 245 ff.),</w:t>
      </w:r>
    </w:p>
    <w:p>
      <w:r>
        <w:t>dass der Beschwerdeführer zwar verschiedene Einwendungen bezüglich verfrühtem Fallabschluss sowie hinsichtlich seiner Leiden vorbringt und eine nach seiner Auffassung zutreffende Beweiswürdigung erwähnt, ohne indessen in konkreter und hinreichend substanziierter Weise aufzuzeigen, inwiefern das kantonale Gericht eine Rechtsverletzung gemäss Art. 95 f. BGG resp. eine für den Entscheid wesentliche unrichtige oder unvollständige Sachverhaltsfeststellung im Sinne von Art. 97 BGG begangen haben sollte,</w:t>
      </w:r>
    </w:p>
    <w:p>
      <w:r>
        <w:t>dass hieran auch die blossen - in pauschaler bzw. abstrakter Weise vorgetragenen - Hinweise unter anderem auf verschiedene enumerierte Artikel der BV und des UVG sowie auf die Verletzung von Verfahrensgrundsätzen nichts ändern, weil mit der Beschwerde auch insoweit keine gegenüber dem angefochtenen Entscheid der Vorinstanz hinreichend substanziierten zulässigen Beschwerdegründe im Sinne von Art. 95 ff. BGG vorgebracht werden,</w:t>
      </w:r>
    </w:p>
    <w:p>
      <w:r>
        <w:t>dass demnach, bei allem Verständnis für die Lage des Beschwerdeführers, keine hinreichende Begründung und somit kein gültiges Rechtsmittel eingereicht worden ist,</w:t>
      </w:r>
    </w:p>
    <w:p>
      <w:r>
        <w:t>dass deshalb auf die offensichtlich unzulässige Beschwerde - ohne Ansetzung einer Nachfrist zur Verbesserung ( BGE 134 II 244 E. 2.4 S. 247) - in Anwendung von Art. 108 Abs. 1 lit. b BGG nicht eingetreten werden kann,</w:t>
      </w:r>
    </w:p>
    <w:p>
      <w:r>
        <w:t>dass es sich bei den gegebenen Verhältnissen rechtfertigt, von der Erhebung von Gerichtskosten für das bundesgerichtliche Verfahren umständehalber abzusehen ( Art. 66 Abs. 1 Satz 2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St. Gallen und dem Bundesamt für Gesundheit schriftlich mitgeteilt.</w:t>
      </w:r>
    </w:p>
    <w:p>
      <w:r>
        <w:t>Luzern, 29. November 2012</w:t>
      </w:r>
    </w:p>
    <w:p>
      <w:r>
        <w:t>Im Namen der I. sozialrechtlichen Abteilung</w:t>
      </w:r>
    </w:p>
    <w:p>
      <w:r>
        <w:t>des Schweizerischen Bundesgerichts</w:t>
      </w:r>
    </w:p>
    <w:p>
      <w:r>
        <w:t>Der Präsident: Ursprung</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