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8C_835/2011 vom 7. Dezember 2011</w:t>
      </w:r>
    </w:p>
    <w:p>
      <w:r>
        <w:t>Bundesgericht, 2011-12-07, DE</w:t>
      </w:r>
    </w:p>
    <w:p>
      <w:r>
        <w:rPr>
          <w:b/>
        </w:rPr>
        <w:t xml:space="preserve">Quelle: </w:t>
      </w:r>
      <w:r>
        <w:t>https://mcp.opencaselaw.ch/entscheid/bger_8C_835_2011</w:t>
      </w:r>
    </w:p>
    <w:p>
      <w:r>
        <w:t>FR: TF 8C_835/2011 du 7 décembre 2011</w:t>
      </w:r>
    </w:p>
    <w:p>
      <w:r>
        <w:t>IT: TF 8C_835/2011 del 7 dicembre 2011</w:t>
      </w:r>
    </w:p>
    <w:p>
      <w:pPr>
        <w:pStyle w:val="Heading2"/>
      </w:pPr>
      <w:r>
        <w:t>Volltext</w:t>
      </w:r>
    </w:p>
    <w:p>
      <w:r>
        <w:t>Bundesgericht</w:t>
      </w:r>
    </w:p>
    <w:p>
      <w:r>
        <w:t>Tribunal fédéral</w:t>
      </w:r>
    </w:p>
    <w:p>
      <w:r>
        <w:t>Tribunale federale</w:t>
      </w:r>
    </w:p>
    <w:p>
      <w:r>
        <w:t>Tribunal federal</w:t>
      </w:r>
    </w:p>
    <w:p>
      <w:r>
        <w:t>{T 0/2}</w:t>
      </w:r>
    </w:p>
    <w:p>
      <w:r>
        <w:t>8C_835/2011</w:t>
      </w:r>
    </w:p>
    <w:p>
      <w:r>
        <w:t>Urteil vom 7. Dezember 2011</w:t>
      </w:r>
    </w:p>
    <w:p>
      <w:r>
        <w:t>I. sozialrechtliche Abteilung</w:t>
      </w:r>
    </w:p>
    <w:p>
      <w:r>
        <w:t>Besetzung</w:t>
      </w:r>
    </w:p>
    <w:p>
      <w:r>
        <w:t>Bundesrichter Ursprung, Präsident,</w:t>
      </w:r>
    </w:p>
    <w:p>
      <w:r>
        <w:t>Gerichtsschreiber Batz.</w:t>
      </w:r>
    </w:p>
    <w:p>
      <w:r>
        <w:t>Verfahrensbeteiligte</w:t>
      </w:r>
    </w:p>
    <w:p>
      <w:r>
        <w:t>F.________,</w:t>
      </w:r>
    </w:p>
    <w:p>
      <w:r>
        <w:t>Beschwerdeführer,</w:t>
      </w:r>
    </w:p>
    <w:p>
      <w:r>
        <w:t>gegen</w:t>
      </w:r>
    </w:p>
    <w:p>
      <w:r>
        <w:t>Schweizerische Unfallversicherungsanstalt (SUVA), Rechtsabteilung, Postfach 4358, 6002 Luzern,</w:t>
      </w:r>
    </w:p>
    <w:p>
      <w:r>
        <w:t>Beschwerdegegnerin.</w:t>
      </w:r>
    </w:p>
    <w:p>
      <w:r>
        <w:t>Gegenstand</w:t>
      </w:r>
    </w:p>
    <w:p>
      <w:r>
        <w:t>Unfallversicherung (Prozessvoraussetzung),</w:t>
      </w:r>
    </w:p>
    <w:p>
      <w:r>
        <w:t>Beschwerde gegen den Entscheid</w:t>
      </w:r>
    </w:p>
    <w:p>
      <w:r>
        <w:t>des Obergerichts des Kantons Appenzell Ausserrhoden vom 21. September 2011.</w:t>
      </w:r>
    </w:p>
    <w:p>
      <w:r>
        <w:t>Nach Einsicht</w:t>
      </w:r>
    </w:p>
    <w:p>
      <w:r>
        <w:t>in die Beschwerde des F.________ vom 10. November 2011 (Poststempel) gegen den Entscheid des Obergerichts des Kantons Appenzell Ausserrhoden vom 21. September 2011,</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w:t>
      </w:r>
    </w:p>
    <w:p>
      <w:r>
        <w:t>dass dabei konkret auf die für das Ergebnis des angefochtenen Entscheids massgeblichen Erwägungen der Vorinstanz einzugehen und im Einzelnen zu zeigen ist, welche Vorschriften und weshalb sie von der Vorinstanz verletzt worden sind ( BGE 133 IV 286 E. 1.4 S. 287); eine rein appellatorische Kritik genügt nicht (vgl. BGE 136 I 65 E. 1.3.1 S. 68 und 134 II 244 E. 2.1 f. S. 245 f.),</w:t>
      </w:r>
    </w:p>
    <w:p>
      <w:r>
        <w:t>dass die Beschwerde vom 10. November 2011 den vorgenannten Erfordernissen offensichtlich nicht gerecht wird, indem sich der Versicherte mit den für das Ergebnis des angefochtenen Entscheids massgeblichen Erwägungen der Vorinstanz nicht in einer den gesetzlichen Anforderungen an die Begründungspflicht genügenden Weise auseinandersetzt, wobei in diesem Zusammenhang auch zu berücksichtigen ist,</w:t>
      </w:r>
    </w:p>
    <w:p>
      <w:r>
        <w:t>dass die beim Bundesgericht eingereichte Rechtsschrift weitgehend appellatorische Kritik aufweist und bezüglich des materiellen Gehalts der Begründung sinngemässe Wiederholungen der Beschwerde enthält, welche die seinerzeitige Rechtsvertreterin des Versicherten schon vor dem kantonalen Obergericht eingereicht hat ( BGE 134 II 244 E. 2.1 ff. S. 245 ff.),</w:t>
      </w:r>
    </w:p>
    <w:p>
      <w:r>
        <w:t>dass der Beschwerdeführer zwar Berichte verschiedener, im vorinstanzlichen Entscheid zitierter Ärzte aufführt, denen er eigene Darlegungen bzw. eine nach seiner Auffassung zutreffende Beweiswürdigung und einen daraus abgeleiteten Abklärungsbedarf gegenüberstellt, ohne indessen in konkreter und hinreichend substanziierter Weise aufzuzeigen, inwiefern das kantonale Gericht eine Rechtsverletzung gemäss Art. 95 f. BGG resp. eine für den Entscheid wesentliche unrichtige oder unvollständige Sachverhaltsfeststellung im Sinne von Art. 97 BGG begangen haben sollte,</w:t>
      </w:r>
    </w:p>
    <w:p>
      <w:r>
        <w:t>dass demnach, bei allem Verständnis für die Lage des Beschwerdeführers, keine hinreichende Begründung und somit kein gültiges Rechtsmittel eingereicht worden ist,</w:t>
      </w:r>
    </w:p>
    <w:p>
      <w:r>
        <w:t>dass deshalb auf die offensichtlich unzulässige Beschwerde - ohne Ansetzung einer Nachfrist zur Verbesserung ( BGE 134 II 244 E. 2.4 S. 247) - in Anwendung von Art. 108 Abs. 1 lit. b BGG nicht eingetreten werden kann,</w:t>
      </w:r>
    </w:p>
    <w:p>
      <w:r>
        <w:t>dass dem Verfahrensausgang entsprechend die Gerichtskosten dem Beschwerdeführer aufzuerlegen sind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Obergericht des Kantons Appenzell Ausserrhoden und dem Bundesamt für Gesundheit schriftlich mitgeteilt.</w:t>
      </w:r>
    </w:p>
    <w:p>
      <w:r>
        <w:t>Luzern, 7. Dezember 2011</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