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8C_830/2016 vom 8. März 2017</w:t>
      </w:r>
    </w:p>
    <w:p>
      <w:r>
        <w:t>Bundesgericht, 2017-03-08, DE</w:t>
      </w:r>
    </w:p>
    <w:p>
      <w:r>
        <w:rPr>
          <w:b/>
        </w:rPr>
        <w:t xml:space="preserve">Quelle: </w:t>
      </w:r>
      <w:r>
        <w:t>https://mcp.opencaselaw.ch/entscheid/bger_8C_830_2016</w:t>
      </w:r>
    </w:p>
    <w:p>
      <w:r>
        <w:t>FR: TF 8C_830/2016 du 8 mars 2017</w:t>
      </w:r>
    </w:p>
    <w:p>
      <w:r>
        <w:t>IT: TF 8C_830/2016 del 8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8C_830/2016</w:t>
      </w:r>
    </w:p>
    <w:p>
      <w:r>
        <w:t>Urteil vom 8. März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AXA Versicherungen AG,</w:t>
      </w:r>
    </w:p>
    <w:p>
      <w:r>
        <w:t>General Guisan-Strasse 40, 8400 Winterthur,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</w:t>
      </w:r>
    </w:p>
    <w:p>
      <w:r>
        <w:t>vom 19. Oktober 2016.</w:t>
      </w:r>
    </w:p>
    <w:p>
      <w:r>
        <w:t>Nach Einsicht</w:t>
      </w:r>
    </w:p>
    <w:p>
      <w:r>
        <w:t>in die am 10. Dezember 2016 (Einschreibestempel) der Post übergebene Beschwerde gegen den gemäss postamtlicher Bescheinigung am 9. November 2016 an den Vater von A.________ ausgehändigten Entscheid des Sozialversicherungsgerichts des Kantons Zürich vom 19. Oktober 2016,</w:t>
      </w:r>
    </w:p>
    <w:p>
      <w:r>
        <w:t>in Erwägung,</w:t>
      </w:r>
    </w:p>
    <w:p>
      <w:r>
        <w:t>dass die Beschwerde entgegen der vom Beschwerdeführer vertretenen Auffassung offensichtlich nicht innert der nach Art. 100 Abs. 1 BGG 30-tägigen, gemäss Art. 44-48 BGG am 9. Dezember 2016 abgelaufenen Rechtsmittelfrist eingereicht worden ist,</w:t>
      </w:r>
    </w:p>
    <w:p>
      <w:r>
        <w:t>dass deshalb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8. März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