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8C_82/2025 vom 25. Februar 2025</w:t>
      </w:r>
    </w:p>
    <w:p>
      <w:r>
        <w:t>Bundesgericht, 2025-02-25, DE</w:t>
      </w:r>
    </w:p>
    <w:p>
      <w:r>
        <w:rPr>
          <w:b/>
        </w:rPr>
        <w:t xml:space="preserve">Quelle: </w:t>
      </w:r>
      <w:r>
        <w:t>https://mcp.opencaselaw.ch/entscheid/bger_8C_82_2025</w:t>
      </w:r>
    </w:p>
    <w:p>
      <w:r>
        <w:t>FR: TF 8C_82/2025 du 25 février 2025</w:t>
      </w:r>
    </w:p>
    <w:p>
      <w:r>
        <w:t>IT: TF 8C_82/2025 del 25 febbraio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10. Dezember 2024 in Auseinandersetzung mit den Parteivorbringen und in Würdigung der Akten dar, weshalb die Beschwerdegegnerin mit Verfügung vom 1. März 2024 die Übernahme der Ausbildungskosten der Beschwerdeführerin zur Fachfrau Gesundheit EFZ ablehnen durfte. Gemäss dem beweiskräftigen polydisziplinären Gutachten der medexperts AG, St. Gallen, vom 5. Februar 2024 sei aus rheumatologischer Sicht eine Wiedereinschulung in den vor der Einreise in die Schweiz ausgeübten Tätigkeit als Krankenpflegerin bzw. Pflegefachfrau nicht nur nicht sinnvoll, sondern gar kontraindiziert. Die Beschwerdegegnerin könne indessen gemäss Art. 8 Abs. 1 IVG nur Leistungen für jene Massnahmen übernehmen, die geeignet seien, die Erwerbsfähigkeit der Beschwerdeführerin oder deren Fähigkeit, sich im Aufgabenbereich zu betätigen, wiederherzustellen, zu erhalten oder zu verbessern, was dergestalt aber nicht ausgewiesen sei, sondern das Gegenteil bewirke.</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führt sie aus, weshalb die darauf beruhenden Erwägungen gegen Bundesrecht verstossen oder einen anderen Beschwerdegrund (vgl. Art. 95 lit. a-e BGG ) gesetzt haben könnten. Statt dessen thematisiert sie weitgehend ausserhalb davon Liegendes, so etwa, in welchem Umfang ihr eine dem Leiden angepasste Tätigkeit zumutbar sei. Die übrigen Vorbringen gehen nicht über eine letztinstanzlich unzulässige appellatorische Kritik hinaus, was insbesondere auch für jene zur Kostenauflage durch das kantonale Gericht gilt.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