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8C_823/2008 vom 16. Januar 2009</w:t>
      </w:r>
    </w:p>
    <w:p>
      <w:r>
        <w:t>Bundesgericht, 2009-01-16, IT</w:t>
      </w:r>
    </w:p>
    <w:p>
      <w:r>
        <w:rPr>
          <w:b/>
        </w:rPr>
        <w:t xml:space="preserve">Quelle: </w:t>
      </w:r>
      <w:r>
        <w:t>https://mcp.opencaselaw.ch/entscheid/bger_8C_823_2008</w:t>
      </w:r>
    </w:p>
    <w:p>
      <w:r>
        <w:t>FR: TF 8C_823/2008 du 16 janvier 2009</w:t>
      </w:r>
    </w:p>
    <w:p>
      <w:r>
        <w:t>IT: TF 8C_823/2008 del 16 gennaio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giudiziarie, fissate in fr. 300.-, sono poste a carico del ricorrente.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</w:t>
      </w:r>
    </w:p>
    <w:p>
      <w:r>
        <w:t>Lucerna, 16 gennaio 2009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Il Cancelliere:</w:t>
      </w:r>
    </w:p>
    <w:p>
      <w:r>
        <w:t>Ursprung Schäuble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