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820/2015 vom 4. Januar 2016</w:t>
      </w:r>
    </w:p>
    <w:p>
      <w:r>
        <w:t>Bundesgericht, 2016-01-04, DE</w:t>
      </w:r>
    </w:p>
    <w:p>
      <w:r>
        <w:rPr>
          <w:b/>
        </w:rPr>
        <w:t xml:space="preserve">Quelle: </w:t>
      </w:r>
      <w:r>
        <w:t>https://mcp.opencaselaw.ch/entscheid/bger_8C_820_2015</w:t>
      </w:r>
    </w:p>
    <w:p>
      <w:r>
        <w:t>FR: TF 8C 820/2015 du 4 janvier 2016</w:t>
      </w:r>
    </w:p>
    <w:p>
      <w:r>
        <w:t>IT: TF 8C 820/2015 del 4 gennaio 2016</w:t>
      </w:r>
    </w:p>
    <w:p>
      <w:pPr>
        <w:pStyle w:val="Heading2"/>
      </w:pPr>
      <w:r>
        <w:t>Regeste</w:t>
      </w:r>
    </w:p>
    <w:p>
      <w:r>
        <w:t>Sozialhilfe (Prozessvoraussetzung) | Gesundheitswesen &amp; soziale Sicherheit</w:t>
      </w:r>
    </w:p>
    <w:p>
      <w:pPr>
        <w:pStyle w:val="Heading2"/>
      </w:pPr>
      <w:r>
        <w:t>Volltext</w:t>
      </w:r>
    </w:p>
    <w:p>
      <w:r>
        <w:t>Bundesgericht III. Öffentlich-rechtliche Abteilung 04.01.2016 8C 820/2015 (8C_820/2015) Tribunal fédéral IIIe Cour de droit public (Ire Cour de droit social) 04.01.2016 8C 820/2015 (8C_820/2015) Tribunale federale III Corte di diritto pubblico (I Corte di diritto sociale) 04.01.2016 8C 820/2015 (8C_820/2015)</w:t>
      </w:r>
    </w:p>
    <w:p>
      <w:r>
        <w:t>Sozialhilfe (Prozessvoraussetzung) | Gesundheitswesen &amp; soziale Sicherheit</w:t>
      </w:r>
    </w:p>
    <w:p>
      <w:r>
        <w:t>Bundesgericht Tribunal fédéral Tribunale federale Tribunal federal {T 0/2} 8C_820/2015 Urteil vom 4. Januar 2016 I. sozialrechtliche Abteilung Besetzung Bundesrichter Maillard, Präsident, Gerichtsschreiber Batz. Verfahrensbeteiligte A.________, Beschwerdeführerin, gegen Regionaler Sozialdienst, Dorfstrasse 17, 3054 Schüpfen, Beschwerdegegner. Gegenstand Sozialhilfe (Prozessvoraussetzung), Beschwerde gegen den Entscheid des Verwaltungsgerichts des Kantons Bern vom 1. Oktober 2015. Nach Einsicht in die Beschwerde der A.________ vom 4. November 2015 (Poststempel) gegen den Entscheid des Verwaltungsgerichts des Kantons Bern, Sozialversicherungsrechtliche Abteilung, vom 1. Oktober 2015,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im vorliegenden Fall die Eingabe der Beschwerdeführerin den vorerwähnten Anforderungen offensichtlich nicht genügt, indem namentlich nicht anhand der vorinstanzlichen Erwägungen konkret und detailliert aufgezeigt wird, welche verfassungsmässigen Rechte und inwiefern diese durch den angefochtenen Entscheid des kantonalen Gerichts verletzt worden sein sollen, dass hieran auch die Ausführungen der Beschwerdeführerin nichts ändern, in denen sie sich darauf beschränkt, die von den kantonalen Behörden vorgenommene Auslegung kantonalen Rechts - Art. 44 und Art. 53 des Sozialhilfegesetzes des Kantons Bern (SHG/BE) - sinngemäss als rechtswidrig zu rügen, was nach dem Gesagten keinen zu-lässigen Beschwerdegrund bilden kann, dass im Übrigen die Vorbringen der Beschwerdeführerin weitgehende Wiederholungen der bereits vor dem kantonalen Verwaltungsgericht vorgetragenen Ausführungen darstellen, ohne sich mit den Erwägungen des angefochtenen Entscheides in hinreichender Weise zu befassen ( BGE 134 II 244 E. 2.1 ff. S. 245 ff.), dass deshalb, bei allem Verständnis für die Lage der Beschwerdeführerin, keine hinreichende Begründung und somit kein gültiges Rechtsmittel eingereicht worden ist, dass demnach auf die - offensichtlich unzulässige - Beschwerde in Anwendung von Art. 108 Abs. 1 lit. b BGG nicht eingetreten werden kann, dass es der Beschwerdeführerin frei steht, sich bezüglich der Rückzahlungsmodalitäten an den Beschwerdegegner zu wenden,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Bern, Sozialversicherungsrechtliche Abteilung, und dem Regierungsstatthalteramt Seeland schriftlich mitgeteilt. Luzern, 4. Januar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