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81/2019 vom 5. Februar 2019</w:t>
      </w:r>
    </w:p>
    <w:p>
      <w:r>
        <w:t>Bundesgericht, 2019-02-05, DE</w:t>
      </w:r>
    </w:p>
    <w:p>
      <w:r>
        <w:rPr>
          <w:b/>
        </w:rPr>
        <w:t xml:space="preserve">Quelle: </w:t>
      </w:r>
      <w:r>
        <w:t>https://mcp.opencaselaw.ch/entscheid/bger_8C_81_2019</w:t>
      </w:r>
    </w:p>
    <w:p>
      <w:r>
        <w:t>FR: TF 8C 81/2019 du 5 février 2019</w:t>
      </w:r>
    </w:p>
    <w:p>
      <w:r>
        <w:t>IT: TF 8C 81/2019 del 5 febbraio 2019</w:t>
      </w:r>
    </w:p>
    <w:p>
      <w:pPr>
        <w:pStyle w:val="Heading2"/>
      </w:pPr>
      <w:r>
        <w:t>Regeste</w:t>
      </w:r>
    </w:p>
    <w:p>
      <w:r>
        <w:t>Arbeitslosenversicherung (Prozessvoraussetzung) | Arbeitslosenversicherung</w:t>
      </w:r>
    </w:p>
    <w:p>
      <w:pPr>
        <w:pStyle w:val="Heading2"/>
      </w:pPr>
      <w:r>
        <w:t>Volltext</w:t>
      </w:r>
    </w:p>
    <w:p>
      <w:r>
        <w:t>Bundesgericht III. Öffentlich-rechtliche Abteilung 05.02.2019 8C 81/2019 (8C_81/2019) Tribunal fédéral IIIe Cour de droit public (Ire Cour de droit social) 05.02.2019 8C 81/2019 (8C_81/2019) Tribunale federale III Corte di diritto pubblico (I Corte di diritto sociale) 05.02.2019 8C 81/2019 (8C_81/2019)</w:t>
      </w:r>
    </w:p>
    <w:p>
      <w:r>
        <w:t>Arbeitslosenversicherung (Prozessvoraussetzung) | Arbeitslosenversicherung</w:t>
      </w:r>
    </w:p>
    <w:p>
      <w:r>
        <w:t>Bundesgericht Tribunal fédéral Tribunale federale Tribunal federal 8C_81/2019 Urteil vom 5. Februar 2019 I. sozialrechtliche Abteilung Besetzung Bundesrichter Maillard, Präsident, Gerichtsschreiber Grünvogel. Verfahrensbeteiligte A.________, Beschwerdeführer, gegen Amt für Wirtschaft und Arbeit des Kantons Zürich, Abteilung Arbeitslosenversicherung, Stampfenbachstrasse 32, 8001 Zürich, Beschwerdegegner. Gegenstand Arbeitslosenversicherung (Prozessvoraussetzung), Beschwerde gegen den Entscheid des Sozialversicherungsgerichts des Kantons Zürich vom 28. November 2018 (AL.2017.00221). Nach Einsicht in die Beschwerde vom 28. Januar 2019 (Poststempel) gegen den Entscheid des Sozialversicherungsgerichts des Kantons Zürich vom 28. November 2018, in Erwägung, dass ein Rechtsmittel gemäss Art. 42 Abs. 1 und 2 BGG unter anderem die Begehren und deren Begründung zu enthalten hat, wobei in der Begründung in gedrängter Form darzulegen ist, inwiefern der angefochtene Akt Recht verletzt, 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 dass die Vorinstanz die von der Kasse gestützt auf Art. 17 Abs. 1 und Art. 30 Abs. 1 lit. c AVIG in Verbindung mit Art. 45 Abs. 3 AVIV vorgenommene Einstellung in der Anspruchsberechtigung auf Arbeitslosenentschädigung wegen ungenügender persönlicher Arbeitsbemühungen vor Beginn der kontrollierten Arbeitslosigkeit bestätigte, dass sie dabei in E. 3.3 des angefochtenen Entscheids insbesondere näher darlegte, weshalb die vom Beschwerdeführer angeführten Bemühungen als unzureichend zu betrachten sind, dass der Beschwerdeführer dies zwar kritisiert, ohne indessen aufzuzeigen, inwiefern die in diesem Zusammenhang vom kantonalen Gericht getroffenen Sachverhaltsfeststellungen qualifiziert unzutreffend (unhaltbar, willkürlich: BGE 140 V 22 E. 7.3.1 S. 39; 135 II 145 E. 8.1 S. 153) im Sinne von Art. 97 Abs. 1 BGG oder die darauf beruhenden rechtlichen Erwägungen oder der Entscheid selbst gegen Recht verstossen haben könnten, dass deshalb im vereinfachten Verfahren nach Art. 108 Abs. 1 lit. b BGG auf die Beschwerde nicht einzutreten ist, dass indessen in Anwendung von Art. 66 Abs. 1 Satz 2 BGG ausnahmsweise auf die Erhebung von Gerichtskosten verzichtet werden kann, erkennt der Präsident: 1. Auf die Beschwerde wird nicht eingetreten. 2. Es werden keine Gerichtskosten erhoben. 3. Dieses Urteil wird den Parteien, dem Sozialversicherungsgericht des Kantons Zürich und dem Staatssekretariat für Wirtschaft (SECO) schriftlich mitgeteilt. Luzern, 5. Februar 2019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