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8C_81/2013 vom 16. April 2013</w:t>
      </w:r>
    </w:p>
    <w:p>
      <w:r>
        <w:t>Bundesgericht, 2013-04-16, DE</w:t>
      </w:r>
    </w:p>
    <w:p>
      <w:r>
        <w:rPr>
          <w:b/>
        </w:rPr>
        <w:t xml:space="preserve">Quelle: </w:t>
      </w:r>
      <w:r>
        <w:t>https://mcp.opencaselaw.ch/entscheid/bger_8C_81_2013</w:t>
      </w:r>
    </w:p>
    <w:p>
      <w:r>
        <w:t>FR: TF 8C_81/2013 du 16 avril 2013</w:t>
      </w:r>
    </w:p>
    <w:p>
      <w:r>
        <w:t>IT: TF 8C_81/2013 del 16 aprile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Die Beschwerdeführerin ist unbestrittenermassen wieder voll arbeitsfähig; streitig ist einzig, ob die Basler weiterhin Heilbehandlungsleistungen zu erbringen hat. Da es sich bei den streitigen Leistungen um eine Sach- und nicht um eine Geldleistung handelt (vgl. Rudolf Ursprung/Petra Fleischanderl, Die Kognition des Eidgenössischen Versicherungsgerichts nach dem Bundesgesetz über das Bundesgericht [BGG], in: Festschrift 100 Jahre Aargauischer Anwaltsverband, Zürich 2005, S. 415 ff., S. 427), ist das Bundesgericht an die vorinstanzliche Feststellung des rechtserheblichen Sachverhaltes gebunden ( Art. 97 Abs. 2 und Art. 105 Abs. 3 BGG e contrario).</w:t>
      </w:r>
    </w:p>
    <w:p>
      <w:r>
        <w:rPr>
          <w:b/>
        </w:rPr>
        <w:t>E. 2</w:t>
      </w:r>
    </w:p>
    <w:p>
      <w:r>
        <w:t>Das kantonale Gericht hat in Würdigung der medizinischen Akten für das Bundesgericht grundsätzlich verbindlich festgestellt, dass von einer Fortsetzung der ärztlichen Behandlung über den 1. September 2011 hinaus keine namhafte Besserung des Gesundheitszustandes mehr zu erwarten war und dass die Beschwerdeführerin nicht in ihrer Arbeitsfähigkeit eingeschränkt ist. Die Versicherte bestreitet diese Feststellungen nicht, macht jedoch geltend, aufgrund des Unfalls weiterhin auf Heilbehandlungsleistungen angewiesen zu sein.</w:t>
      </w:r>
    </w:p>
    <w:p>
      <w:r>
        <w:rPr>
          <w:b/>
        </w:rPr>
        <w:t>E. 3.1.1</w:t>
      </w:r>
    </w:p>
    <w:p>
      <w:r>
        <w:t>Gemäss Art. 10 UVG hat der Versicherte Anspruch auf die zweckmässige Behandlung seiner Unfallfolgen. Bis zu welchem Zeitpunkt Heilbehandlung durch den Unfallversicherer zu gewähren ist, kann Art. 10 UVG nicht entnommen werden. Dieser Zeitpunkt ergibt sich indessen aus Art. 19 UVG des zweiten Kapitels über Beginn und Ende der Invalidenrente, die, sofern die Voraussetzungen für deren Ausrichtung erfüllt sind, den vorübergehenden Leistungen folgt. Danach entsteht der Rentenanspruch, wenn von der Fortsetzung der ärztlichen Behandlung keine namhafte Besserung des Gesundheitszustandes des Versicherten mehr erwartet werden kann und allfällige Eingliederungsmassnahmen der Invalidenversicherung abgeschlossen sind (Abs. 1 erster Satz). Mit dem Rentenbeginn fallen die Heilbehandlung und die Taggeldleistungen dahin (Abs. 1 zweiter Satz). Nach konstanter Rechtsprechung heisst dies, der Versicherer hat - sofern allfällige Eingliederungsmassnahmen der Invalidenversicherung abgeschlossen sind - die Heilbehandlung (und das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 BGE 134 V 109 E. 4.1 S. 114 mit zahlreichen Hinweisen; vgl. auch Urteil 8C_403/2011 vom 11. Oktober 2011 E. 3.1). Was die Versicherte gegen diese Praxis vorbringt, gibt keinen genügenden Anlass, um auf sie zurückzukommen (vgl. zu den Voraussetzungen einer Rechtsprechungsänderung BGE 137 V 282 E. 4.2 S. 292 f. mit weiteren Hinweisen).</w:t>
      </w:r>
    </w:p>
    <w:p>
      <w:r>
        <w:rPr>
          <w:b/>
        </w:rPr>
        <w:t>E. 3.1.2</w:t>
      </w:r>
    </w:p>
    <w:p>
      <w:r>
        <w:t>Da nach der unbestrittenen Feststellung der Vorinstanz nach dem 1. September 2011 von einer Fortsetzung der ärztlichen Behandlung keine namhafte Besserung des Gesundheitszustandes mehr zu erwarten war, ist der Anspruch auf Übernahme der Heilbehandlung nach Art. 10 UVG dahingefallen.</w:t>
      </w:r>
    </w:p>
    <w:p>
      <w:r>
        <w:rPr>
          <w:b/>
        </w:rPr>
        <w:t>E. 3.2</w:t>
      </w:r>
    </w:p>
    <w:p>
      <w:r>
        <w:t>In Anwendung von Art. 21 Abs. 1 lit. c UVG werden nach der Festsetzung der Rente dem Bezüger die Pflegeleistungen und Kostenvergütungen gewährt, wenn er zur Erhaltung seiner verbleibenden Erwerbsfähigkeit dauernd der Behandlung und Pflege bedarf. Wie die Vorinstanz zutreffend (vgl. Urteile 8C_191/2011 vom 16. September 2011 E. 5.2 f. und 8C_403/2011 vom 11. Oktober 2011 E. 3.2) erwogen hat und von der Beschwerdeführerin letztinstanzlich auch nicht bestritten wird, besteht - da die Versicherte keine Rente der Unfallversicherung bezieht - auch kein Anspruch auf Übernahme der Heilbehandlungskosten nach dieser Norm.</w:t>
      </w:r>
    </w:p>
    <w:p>
      <w:r>
        <w:rPr>
          <w:b/>
        </w:rPr>
        <w:t>E. 3.3</w:t>
      </w:r>
    </w:p>
    <w:p>
      <w:r>
        <w:t>Besteht somit weder nach Art. 10 noch nach Art. 21 Abs. 1 UVG ein Anspruch auf Heilbehandlungsleistungen, so haben Vorinstanz und Verwaltung das entsprechende Begehren zu Recht abgewiesen. Die Beschwerde der Versicherten ist dementsprechend abzuweisen.</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