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818/2018 vom 14. Januar 2019</w:t>
      </w:r>
    </w:p>
    <w:p>
      <w:r>
        <w:t>Bundesgericht, 2019-01-14, DE</w:t>
      </w:r>
    </w:p>
    <w:p>
      <w:r>
        <w:rPr>
          <w:b/>
        </w:rPr>
        <w:t xml:space="preserve">Quelle: </w:t>
      </w:r>
      <w:r>
        <w:t>https://mcp.opencaselaw.ch/entscheid/bger_8C_818_2018</w:t>
      </w:r>
    </w:p>
    <w:p>
      <w:r>
        <w:t>FR: TF 8C 818/2018 du 14 janvier 2019</w:t>
      </w:r>
    </w:p>
    <w:p>
      <w:r>
        <w:t>IT: TF 8C 818/2018 del 14 gennaio 2019</w:t>
      </w:r>
    </w:p>
    <w:p>
      <w:pPr>
        <w:pStyle w:val="Heading2"/>
      </w:pPr>
      <w:r>
        <w:t>Regeste</w:t>
      </w:r>
    </w:p>
    <w:p>
      <w:r>
        <w:t>Invalidenversicherung (Prozessvoraussetzung) | Invalidenversicherung</w:t>
      </w:r>
    </w:p>
    <w:p>
      <w:pPr>
        <w:pStyle w:val="Heading2"/>
      </w:pPr>
      <w:r>
        <w:t>Volltext</w:t>
      </w:r>
    </w:p>
    <w:p>
      <w:r>
        <w:t>Bundesgericht III. Öffentlich-rechtliche Abteilung 14.01.2019 8C 818/2018 (8C_818/2018) Tribunal fédéral IIIe Cour de droit public (Ire Cour de droit social) 14.01.2019 8C 818/2018 (8C_818/2018) Tribunale federale III Corte di diritto pubblico (I Corte di diritto sociale) 14.01.2019 8C 818/2018 (8C_818/2018)</w:t>
      </w:r>
    </w:p>
    <w:p>
      <w:r>
        <w:t>Invalidenversicherung (Prozessvoraussetzung) | Invalidenversicherung</w:t>
      </w:r>
    </w:p>
    <w:p>
      <w:r>
        <w:t>Bundesgericht Tribunal fédéral Tribunale federale Tribunal federal 8C_818/2018 Urteil vom 14. Januar 2019 I. sozialrechtliche Abteilung Besetzung Bundesrichter Maillard, Präsident, Gerichtsschreiber Grünvogel. Verfahrensbeteiligte A.________, Beschwerdeführer, gegen IV-Stelle Bern, Scheibenstrasse 70, 3014 Bern, Beschwerdegegnerin. Gegenstand Invalidenversicherung (Prozessvoraussetzung), Beschwerde gegen den Entscheid des Verwaltungsgerichts des Kantons Bern vom 21. November 2018 (200 18 812 IV). Nach Einsicht in die Beschwerde vom 25. November 2018 (Poststempel) gegen den Entscheid des Verwaltungsgerichts des Kantons Bern vom 21. November 2018, in die Mitteilung des Bundesgerichts vom 28. November 2018 an A.________, worin auf die gesetzlichen Formerfordernisse von Beschwerden hinsichtlich Begehren und Begründung sowie auf die nur innert der Rechtsmittelfrist noch bestehende Verbesserungsmöglichkeit hingewiesen worden ist, in die daraufhin von A.________ am 3. Dezember 2018 (Poststempel)eingereichte Eingabe,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der Beschwerdeführer in seinen Eingaben dem Bundesgericht mitteilt, mit dem vorinstanzlichen Entscheid nicht einverstanden zu sein, dass er darüber hinaus nicht ausführt, weshalb dieser angefochtene Akt Recht verletzen soll; lediglich darauf hinzuweisen, weder Anwalt noch Arzt zu sein, reicht nicht aus, dass dergestalt die Eingaben offensichtlich nicht dem formellen Mindestanforderungen gemäss Art. 42 Abs. 1 und 2 BGG genügen,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Bern und dem Bundesamt für Sozialversicherungen schriftlich mitgeteilt. Luzern, 14. Januar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