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817/2023 vom 10. Januar 2024</w:t>
      </w:r>
    </w:p>
    <w:p>
      <w:r>
        <w:t>Bundesgericht, 2024-01-10, DE</w:t>
      </w:r>
    </w:p>
    <w:p>
      <w:r>
        <w:rPr>
          <w:b/>
        </w:rPr>
        <w:t xml:space="preserve">Quelle: </w:t>
      </w:r>
      <w:r>
        <w:t>https://mcp.opencaselaw.ch/entscheid/bger_8C_817_2023</w:t>
      </w:r>
    </w:p>
    <w:p>
      <w:r>
        <w:t>FR: TF 8C 817/2023 du 10 janvier 2024</w:t>
      </w:r>
    </w:p>
    <w:p>
      <w:r>
        <w:t>IT: TF 8C 817/2023 del 10 gennaio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Verwaltungsgericht des Kantons Graubünden legte im angefochtenen Urteil vom 8. November 2023 in Auseinandersetzung mit den Parteivorbringen und in Würdigung der Akten eingehend dar, aus welchen Gründen die Beschwerdeführerin gegenüber der Invalidenversicherung keinen Anspruch auf die Erstattung ihrer Aufwendungen (Reise- und Verpflegungskosten im Zusammenhang mit im Zeitraum August bis Oktober 2022 durchgeführten Projektarbeiten) habe.</w:t>
      </w:r>
    </w:p>
    <w:p>
      <w:r>
        <w:rPr>
          <w:b/>
        </w:rPr>
        <w:t>E. 3</w:t>
      </w:r>
    </w:p>
    <w:p>
      <w:r>
        <w:t>In ihrer Eingabe an das Bundesgericht befasst sich die Beschwerdeführerin nicht rechtsgenüglich mit den für das Ergebnis des angefochtenen Urteils massgeblichen vorinstanzlichen Erwägungen, indem sie weder rügt noch aufzeigt, inwiefern diese in tatsächlicher Hinsicht im Sinne von Art. 97 Abs. 1 BGG offensichtlich unrichtig, d.h. unhaltbar oder willkürlich sein ( BGE 146 IV 88 E. 1.3.1 mit Hinweisen) oder auf einer Rechtsverletzung gemäss Art. 95 BGG beruhen sollten. Der Verweis auf ihre Vorbringen im Verwaltungsverfahren und auf die dem kantonalen Gericht eingereichte Beschwerde stellt praxisgemäss keine genügende Begründung eines Rechtsmittels dar. Denn die beschwerdeführende Partei soll in der Beschwerdeschrift nicht bloss die Rechtsstandpunkte, die sie im Verwaltungs- oder im kantonalen Gerichtsverfahren eingenommen hat, erneut bekräftigen, sondern mit ihrer Kritik an den als rechtsfehlerhaft erachteten Erwägungen der Vorinstanz ansetzen. Die Begründung hat in der Beschwerdeschrift selbst zu erfolgen, und der blosse Verweis auf Ausführungen in anderen Rechtsschriften oder auf die Akten reicht nicht aus (vgl. BGE 145 V 141 E. 5.1; 143 II 283 E. 1.2.3; 140 III 115 E. 2 mit Hinweisen). Schliesslich vermag die Beschwerdeführerin auch mit ihrem vor Bundesgericht erstmals erhobenen Einwand, wonach die Äusserung der Vorinstanz, sie habe ihrer (Berufs-) Beraterin aufzeigen wollen, dass eine (erwerbliche) Selbstständigkeit funktioniere, vollkommen unwahr sei, da sie sicherlich keinem ihre Fähigkeiten beweisen müsse, den Mindestanforderungen an die Beschwerdebegründung keineswegs zu genügen.</w:t>
      </w:r>
    </w:p>
    <w:p>
      <w:r>
        <w:rPr>
          <w:b/>
        </w:rPr>
        <w:t>E. 4</w:t>
      </w:r>
    </w:p>
    <w:p>
      <w:r>
        <w:t>Liegt offensichtlich keine sachbezogen begründete Beschwerde vor, ist im vereinfachten Verfahren nach Art. 108 Abs. 1 lit. b BGG auf das Rechtsmittel nicht einzutreten.</w:t>
      </w:r>
    </w:p>
    <w:p>
      <w:r>
        <w:rPr>
          <w:b/>
        </w:rPr>
        <w:t>E. 5</w:t>
      </w:r>
    </w:p>
    <w:p>
      <w:r>
        <w:t>Das in der Beschwerdeschrift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