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8C_813/2023 vom 30. Januar 2024</w:t>
      </w:r>
    </w:p>
    <w:p>
      <w:r>
        <w:t>Bundesgericht, 2024-01-30, DE</w:t>
      </w:r>
    </w:p>
    <w:p>
      <w:r>
        <w:rPr>
          <w:b/>
        </w:rPr>
        <w:t xml:space="preserve">Quelle: </w:t>
      </w:r>
      <w:r>
        <w:t>https://mcp.opencaselaw.ch/entscheid/bger_8C_813_2023</w:t>
      </w:r>
    </w:p>
    <w:p>
      <w:r>
        <w:t>FR: TF 8C_813/2023 du 30 janvier 2024</w:t>
      </w:r>
    </w:p>
    <w:p>
      <w:r>
        <w:t>IT: TF 8C_813/2023 del 30 gennaio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27. November 2023 den Einspracheentscheid der Beschwerdegegnerin vom 24. April 2023, worin der Beschwerdeführer wegen selbstverschuldeter Arbeitslosigkeit für die Dauer von 25 Tagen in der Anspruchsberechtigung eingestellt wurde. Dabei gelangte es in Auseinandersetzung mit den Parteivorbringen und in Würdigung der Beweismittel in tatsächlicher Hinsicht zur Überzeugung, dass im Zeitpunkt der Beendigung des Arbeitsverhältnisses die vom Beschwerdeführer angerufene Grenze von 40 Arbeitstagen, an welchen er maximal ohne Aufsicht hätte arbeiten dürfen, noch gar nicht überschritten gewesen sei. Dem zusätzlichen Einwand des Beschwerdeführers, die Pflege seiner Mutter habe ihm die Aufrechterhaltung des Arbeitsverhältnisses verunmöglicht, hielt das kantonale Gericht entgegen, er habe es versäumt, bereits vor Antritt der Arbeitsstelle eine andere Form der Pflege zu organisieren. Die unter dem bei selbstverschuldeter Arbeitslosigkeit üblichen Rahmen von 31 bis 60 Tagen (Art. 45 Abs. 3 und Abs. 4 lit. a AVIV) liegende Einstellungsdauer von 25 Tagen liess das kantonale Gericht mit der Begründung stehen, diese sei aufgrund der mit der Betreuungsbedürftigkeit der Mutter im Zusammenhang stehenden schwierigen persönlichen Situation nicht zu beanstanden; hinreichende Gründe für eine weitere Reduktion seien nicht ausgewiesen.</w:t>
      </w:r>
    </w:p>
    <w:p>
      <w:r>
        <w:rPr>
          <w:b/>
        </w:rPr>
        <w:t>E. 3</w:t>
      </w:r>
    </w:p>
    <w:p>
      <w:r>
        <w:t>Der Beschwerdeführer wiederholt letztinstanzlich allein das bereits vor Vorinstanz Vorgetragene, ohne dabei aufzuzeigen, inwiefern das dazu Erwogene auf einer willkürlichen Beweiswürdigung ( BGE 146 IV 88 E. 1.3.1 f.; 140 III 115 E. 2; je mit Hinweisen) beruhen oder sonstwie bundesrechtswidrig sein soll. Ebenso wenig tut er dar, dass ein anderer Beschwerdegrund (vgl. Art. 95 lit. a-e BGG ) gesetzt worden sein könnte. Seine Ausführungen erschöpfen sich insgesamt in einer letztinstanzlich unzulässigen appellatorischen Kritik.</w:t>
      </w:r>
    </w:p>
    <w:p>
      <w:r>
        <w:rPr>
          <w:b/>
        </w:rPr>
        <w:t>E. 4</w:t>
      </w:r>
    </w:p>
    <w:p>
      <w:r>
        <w:t>Liegt offensichtlich keine hinreichend sachbezogen begründete Beschwerde vor,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