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810/2017 vom 24. November 2017</w:t>
      </w:r>
    </w:p>
    <w:p>
      <w:r>
        <w:t>Bundesgericht, 2017-11-24, DE</w:t>
      </w:r>
    </w:p>
    <w:p>
      <w:r>
        <w:rPr>
          <w:b/>
        </w:rPr>
        <w:t xml:space="preserve">Quelle: </w:t>
      </w:r>
      <w:r>
        <w:t>https://mcp.opencaselaw.ch/entscheid/bger_8C_810_2017</w:t>
      </w:r>
    </w:p>
    <w:p>
      <w:r>
        <w:t>FR: TF 8C 810/2017 du 24 novembre 2017</w:t>
      </w:r>
    </w:p>
    <w:p>
      <w:r>
        <w:t>IT: TF 8C 810/2017 del 24 novembre 2017</w:t>
      </w:r>
    </w:p>
    <w:p>
      <w:pPr>
        <w:pStyle w:val="Heading2"/>
      </w:pPr>
      <w:r>
        <w:t>Regeste</w:t>
      </w:r>
    </w:p>
    <w:p>
      <w:r>
        <w:t>Arbeitslosenversicherung (Prozessvoraussetzung) | Arbeitslosenversicherung</w:t>
      </w:r>
    </w:p>
    <w:p>
      <w:pPr>
        <w:pStyle w:val="Heading2"/>
      </w:pPr>
      <w:r>
        <w:t>Volltext</w:t>
      </w:r>
    </w:p>
    <w:p>
      <w:r>
        <w:t>Bundesgericht III. Öffentlich-rechtliche Abteilung 24.11.2017 8C 810/2017 (8C_810/2017) Tribunal fédéral IIIe Cour de droit public (Ire Cour de droit social) 24.11.2017 8C 810/2017 (8C_810/2017) Tribunale federale III Corte di diritto pubblico (I Corte di diritto sociale) 24.11.2017 8C 810/2017 (8C_810/2017)</w:t>
      </w:r>
    </w:p>
    <w:p>
      <w:r>
        <w:t>Arbeitslosenversicherung (Prozessvoraussetzung) | Arbeitslosenversicherung</w:t>
      </w:r>
    </w:p>
    <w:p>
      <w:r>
        <w:t>Bundesgericht Tribunal fédéral Tribunale federale Tribunal federal 8C_810/2017 Urteil vom 24. November 2017 I. sozialrechtliche Abteilung Besetzung Bundesrichter Maillard, Präsident, Gerichtsschreiberin Berger Götz. Verfahrensbeteiligte A.________, Beschwerdeführer, gegen Öffentliche Arbeitslosenkasse des Kantons Aargau, Bahnhofstrasse 78, 5000 Aarau, Beschwerdegegnerin. Gegenstand Arbeitslosenversicherung (Prozessvoraussetzung), Beschwerde gegen den Entscheid des Versicherungsgerichts des Kantons Aargau vom 10. Oktober 2017 (VBE.2017.378). Nach Einsicht in die Beschwerde vom 20. November 2017 (Poststempel) gegen den Entscheid des Versicherungsgerichts des Kantons Aargau vom 10. Oktober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dass die Vorinstanz den Einspracheentscheid der Öffentlichen Arbeitslosenkasse des Kantons Aargau vom 23. März 2017 bestätigte, wonach der Beschwerdeführer im Zeitraum von 24. Juni bis Ende Oktober 2016 zu Unrecht bezogene Arbeitslosentaggelder von Fr. 4'439.85 (exkl. Fr. 741.90, welche bereits mit der im November 2016 ausgerichteten Arbeitslosenentschädigung verrechnet wurden) zurückzuerstatten habe, dass sie dabei insbesondere erwog, die Auskunfts- und Meldepflichtverletzung durch Einreichen eines unbestrittenermassen gefälschten Arbeitsunfähigkeitszeugnisses (zur Verhinderung des Einstiegs in ein Programm zur vorübergehenden Beschäftigung) habe der Beschwerdeführer zumindest in grobfahrlässiger Weise zu verantworten, und die Rückforderung sei ihm fristgerecht und formgültig eröffnet worden, weshalb ein Zurückkommen auf die ausgerichteten Leistungen zulässig gewesen sei, dass der Beschwerdeführer in seiner Eingabe ans Bundesgericht mit keinem Wort auf die vorinstanzlichen Erwägungen eingeht, weshalb sie den inhaltlichen Mindestanforderungen offensichtlich nicht genügt; lediglich zu behaupten, er habe die Meldepflicht nicht verletzt und die Arztzeugnisse eingereicht, und gleichzeitig anzufügen, dass ihm und vor allem seiner Frau "das mit dem gefälschten Arztzeugnis" wirklich sehr leid tue, reicht zur Begründung nicht aus,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Aargau und dem Staatssekretariat für Wirtschaft (SECO) schriftlich mitgeteilt. Luzern, 24. November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