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80/2019 vom 5. Februar 2019</w:t>
      </w:r>
    </w:p>
    <w:p>
      <w:r>
        <w:t>Bundesgericht, 2019-02-05, DE</w:t>
      </w:r>
    </w:p>
    <w:p>
      <w:r>
        <w:rPr>
          <w:b/>
        </w:rPr>
        <w:t xml:space="preserve">Quelle: </w:t>
      </w:r>
      <w:r>
        <w:t>https://mcp.opencaselaw.ch/entscheid/bger_8C_80_2019</w:t>
      </w:r>
    </w:p>
    <w:p>
      <w:r>
        <w:t>FR: TF 8C 80/2019 du 5 février 2019</w:t>
      </w:r>
    </w:p>
    <w:p>
      <w:r>
        <w:t>IT: TF 8C 80/2019 del 5 febbraio 2019</w:t>
      </w:r>
    </w:p>
    <w:p>
      <w:pPr>
        <w:pStyle w:val="Heading2"/>
      </w:pPr>
      <w:r>
        <w:t>Regeste</w:t>
      </w:r>
    </w:p>
    <w:p>
      <w:r>
        <w:t>Arbeitslosenversicherung (Prozessvoraussetzung) | Arbeitslosenversicherung</w:t>
      </w:r>
    </w:p>
    <w:p>
      <w:pPr>
        <w:pStyle w:val="Heading2"/>
      </w:pPr>
      <w:r>
        <w:t>Volltext</w:t>
      </w:r>
    </w:p>
    <w:p>
      <w:r>
        <w:t>Bundesgericht III. Öffentlich-rechtliche Abteilung 05.02.2019 8C 80/2019 (8C_80/2019) Tribunal fédéral IIIe Cour de droit public (Ire Cour de droit social) 05.02.2019 8C 80/2019 (8C_80/2019) Tribunale federale III Corte di diritto pubblico (I Corte di diritto sociale) 05.02.2019 8C 80/2019 (8C_80/2019)</w:t>
      </w:r>
    </w:p>
    <w:p>
      <w:r>
        <w:t>Arbeitslosenversicherung (Prozessvoraussetzung) | Arbeitslosenversicherung</w:t>
      </w:r>
    </w:p>
    <w:p>
      <w:r>
        <w:t>Bundesgericht Tribunal fédéral Tribunale federale Tribunal federal 8C_80/2019 Urteil vom 5. Februar 2019 I. sozialrechtliche Abteilung Besetzung Bundesrichter Maillard, Präsident, Gerichtsschreiber Grünvogel. Verfahrensbeteiligte A.________, Beschwerdeführer, gegen Amt für Wirtschaft und Arbeit des Kantons Zürich, Abteilung Arbeitslosenversicherung, Stampfenbachstrasse 32, 8001 Zürich, Beschwerdegegner. Gegenstand Arbeitslosenversicherung (Prozessvoraussetzung), Beschwerde gegen den Entscheid des Sozialversicherungsgerichts des Kantons Zürich vom 28. November 2018 (AL.2017.00223). Nach Einsicht in die Beschwerde vom 28. Januar 2019 (Poststempel) gegen den Entscheid des Sozialversicherungsgerichts des Kantons Zürich vom 28. November 2018,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die von der Kasse gestützt auf Art. 17 Abs. 1 und Art. 30 Abs. 1 lit. c AVIG in Verbindung mit Art. 26 Abs. 2 AVIV vorgenommene Einstellung in der Anspruchsberechtigung auf Arbeitslosenentschädigung wegen nicht fristgerecht beigebrachten Arbeitsbemühungsnachweises bestätigte, dass der Beschwerdeführer - wie bereits im vorinstanzlichen Verfahren - die Fristversäumnis nicht in Abrede stellt, dass er nicht näher darlegt, inwiefern die gestützt darauf erfolgte Einstellung in der Anspruchsberechtigung im Umfang von sieben Tagen unrechtmässig sein soll, dass er statt dessen ausserhalb davon liegende Fragen aufwirft, dass dergestalt offensichtlich keine hinreichend begründete Beschwerde vorliegt, sodass darauf im vereinfachten Verfahren nach Art. 108 Abs. 1 lit. b BGG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5. Februar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