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8C_807/2010 vom 24. Februar 2011</w:t>
      </w:r>
    </w:p>
    <w:p>
      <w:r>
        <w:t>Bundesgericht, 2011-02-24, DE</w:t>
      </w:r>
    </w:p>
    <w:p>
      <w:r>
        <w:rPr>
          <w:b/>
        </w:rPr>
        <w:t xml:space="preserve">Quelle: </w:t>
      </w:r>
      <w:r>
        <w:t>https://mcp.opencaselaw.ch/entscheid/bger_8C_807_2010</w:t>
      </w:r>
    </w:p>
    <w:p>
      <w:r>
        <w:t>FR: TF 8C_807/2010 du 24 février 2011</w:t>
      </w:r>
    </w:p>
    <w:p>
      <w:r>
        <w:t>IT: TF 8C_807/2010 del 24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dem Beschwerdeführer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Staatssekretariat für Wirtschaft und der Unia Arbeitslosenkasse, Zürich, schriftlich mitgeteilt.</w:t>
      </w:r>
    </w:p>
    <w:p>
      <w:r>
        <w:t>Luzern, 24. Februar 2011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Die Gerichtsschreiberin:</w:t>
      </w:r>
    </w:p>
    <w:p>
      <w:r>
        <w:t>Leuzinger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