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804/2011 vom 24. November 2011</w:t>
      </w:r>
    </w:p>
    <w:p>
      <w:r>
        <w:t>Bundesgericht, 2011-11-24, FR</w:t>
      </w:r>
    </w:p>
    <w:p>
      <w:r>
        <w:rPr>
          <w:b/>
        </w:rPr>
        <w:t xml:space="preserve">Quelle: </w:t>
      </w:r>
      <w:r>
        <w:t>https://mcp.opencaselaw.ch/entscheid/bger_8C_804_2011</w:t>
      </w:r>
    </w:p>
    <w:p>
      <w:r>
        <w:t>FR: TF 8C 804/2011 du 24 novembre 2011</w:t>
      </w:r>
    </w:p>
    <w:p>
      <w:r>
        <w:t>IT: TF 8C 804/2011 del 24 novembre 2011</w:t>
      </w:r>
    </w:p>
    <w:p>
      <w:pPr>
        <w:pStyle w:val="Heading2"/>
      </w:pPr>
      <w:r>
        <w:t>Regeste</w:t>
      </w:r>
    </w:p>
    <w:p>
      <w:r>
        <w:t>Assurance-accidents (condition procédurale) | Assurance-accidents</w:t>
      </w:r>
    </w:p>
    <w:p>
      <w:pPr>
        <w:pStyle w:val="Heading2"/>
      </w:pPr>
      <w:r>
        <w:t>Volltext</w:t>
      </w:r>
    </w:p>
    <w:p>
      <w:r>
        <w:t>Bundesgericht III. Öffentlich-rechtliche Abteilung 24.11.2011 8C 804/2011 (8C_804/2011) Tribunal fédéral IIIe Cour de droit public (Ire Cour de droit social) 24.11.2011 8C 804/2011 (8C_804/2011) Tribunale federale III Corte di diritto pubblico (I Corte di diritto sociale) 24.11.2011 8C 804/2011 (8C_804/2011)</w:t>
      </w:r>
    </w:p>
    <w:p>
      <w:r>
        <w:t>Assurance-accidents (condition procédurale) | Assurance-accidents</w:t>
      </w:r>
    </w:p>
    <w:p>
      <w:r>
        <w:t>Bundesgericht Tribunal fédéral Tribunale federale Tribunal federal {T 0/2} 8C_804/2011 Arrêt du 24 novembre 2011 Ire Cour de droit social Composition M. le Juge Frésard, en qualité de juge unique. Greffière: Mme Berset. Participants à la procédure R.________, recourant, contre Caisse nationale suisse d'assurance en cas d'accidents, Division juridique, Fluhmattstrasse 1, 6004 Lucerne, intimée. Objet Assurance-accidents (condition procédurale), recours contre le jugement de la Cour de justice de la République et canton de Genève, Chambre des assurances sociales, du 18 octobre 2011. Vu: le recours du 28 octobre 2011 (timbre postal) contre le jugement de la Cour de justice de la République et canton de Genève, Chambre des assurances sociales, du 18 octobre 2011, l'écriture complémentaire du 7 novembre 2011 (timbre postal), considérant: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qu'en l'espèce, le recourant se contente d'affirmer qu'il s'oppose à la décision attaquée et qu'il « persiste et signe » sans autre explication, sinon que son médecin traitant lui reconnaît une incapacité de travail de 100 %, qu'il ne prend cependant nullement position par rapport à la motivation du jugement entrepris et n'explique pas en quoi celui-ci serait contraire au droit, que partant, le recours ne satisfait pas à l'exigence posée à l' art. 42 al. 2 LTF , qu'au surplus, en réclamant, sans autre motivation d'ailleurs, des dommages et intérêts d'un montant de 100'000 fr., le recourant prend des conclusions qui excèdent manifestement l'objet du litige, qu'ainsi le recours doit être déclaré irrecevable, qu'il y a lieu de renoncer à percevoir des frais judiciaires ( art. 66 al. 1, seconde phrase, LTF ), par ces motifs, le Juge unique prononce: 1. Le recours est irrecevable. 2. Il n'est pas perçu de frais judiciaires. 3. Le présent arrêt est communiqué aux parties, à la Cour de justice de la République et canton de Genève, Chambre des assurances sociales, et à l'Office fédéral de la santé publique. Lucerne, 24 novembre 2011 Au nom de la Ire Cour de droit social du Tribunal fédéral suisse Le Juge unique: Frésard La Greffière: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