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8C_803/2016 vom 31. Mai 2017</w:t>
      </w:r>
    </w:p>
    <w:p>
      <w:r>
        <w:t>Bundesgericht, 2017-05-31, DE</w:t>
      </w:r>
    </w:p>
    <w:p>
      <w:r>
        <w:rPr>
          <w:b/>
        </w:rPr>
        <w:t xml:space="preserve">Quelle: </w:t>
      </w:r>
      <w:r>
        <w:t>https://mcp.opencaselaw.ch/entscheid/bger_8C_803_2016</w:t>
      </w:r>
    </w:p>
    <w:p>
      <w:r>
        <w:t>FR: TF 8C_803/2016 du 31 mai 2017</w:t>
      </w:r>
    </w:p>
    <w:p>
      <w:r>
        <w:t>IT: TF 8C_803/2016 del 31 maggio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8C_803/2016</w:t>
      </w:r>
    </w:p>
    <w:p>
      <w:r>
        <w:t>Urteil vom 31. Mai 2017</w:t>
      </w:r>
    </w:p>
    <w:p>
      <w:r>
        <w:t>I. sozialrechtliche Abteilung</w:t>
      </w:r>
    </w:p>
    <w:p>
      <w:r>
        <w:t>Besetzung</w:t>
      </w:r>
    </w:p>
    <w:p>
      <w:r>
        <w:t>Bundesrichterin Viscione, als Einzelrichterin,</w:t>
      </w:r>
    </w:p>
    <w:p>
      <w:r>
        <w:t>Gerichtsschreiber Nabold.</w:t>
      </w:r>
    </w:p>
    <w:p>
      <w:r>
        <w:t>Verfahrensbeteiligte</w:t>
      </w:r>
    </w:p>
    <w:p>
      <w:r>
        <w:t>A.________,</w:t>
      </w:r>
    </w:p>
    <w:p>
      <w:r>
        <w:t>vertreten durch Rechtsanwalt Dr. Reinhard Pitschmann,</w:t>
      </w:r>
    </w:p>
    <w:p>
      <w:r>
        <w:t>Beschwerdeführer,</w:t>
      </w:r>
    </w:p>
    <w:p>
      <w:r>
        <w:t>gegen</w:t>
      </w:r>
    </w:p>
    <w:p>
      <w:r>
        <w:t>Bundesverwaltungsgericht, Postfach, 9023 St. Gallen,</w:t>
      </w:r>
    </w:p>
    <w:p>
      <w:r>
        <w:t>Beschwerdegegner.</w:t>
      </w:r>
    </w:p>
    <w:p>
      <w:r>
        <w:t>Gegenstand</w:t>
      </w:r>
    </w:p>
    <w:p>
      <w:r>
        <w:t>Invalidenversicherung,</w:t>
      </w:r>
    </w:p>
    <w:p>
      <w:r>
        <w:t>Beschwerde gegen den Entscheid des Bundesverwaltungsgerichts vom</w:t>
      </w:r>
    </w:p>
    <w:p>
      <w:r>
        <w:t>27. Oktober 2016.</w:t>
      </w:r>
    </w:p>
    <w:p>
      <w:r>
        <w:t>Nach Einsicht</w:t>
      </w:r>
    </w:p>
    <w:p>
      <w:r>
        <w:t>in die Beschwerde vom 30. November 2016 (Poststempel) gegen den Entscheid des Bundesverwaltungsgerichts vom 27. Oktober 2016,</w:t>
      </w:r>
    </w:p>
    <w:p>
      <w:r>
        <w:t>in die Verfügung vom 30. März 2017, mit welcher das Bundesgericht das Gesuch um unentgeltliche Rechtspflege wegen Aussichtslosigkeit der Beschwerde abgewiesen und A.________ eine Frist von 14 Tagen zur Leistung eines Kostenvorschusses angesetzt hat, die ungenützt verstrichen ist,</w:t>
      </w:r>
    </w:p>
    <w:p>
      <w:r>
        <w:t>in die Verfügung vom 9. Mai 2017, mit welcher A.________ zur Bezahlung eines Kostenvorschusses innert einer Nachfrist bis zum 22. Mai 2017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der Beschwerdeführer nach Art. 66 Abs. 1 und 3 BGG kostenpflichtig wird,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der IV-Stelle für Versicherte im Ausland IVSTA und dem Bundesamt für Sozialversicherungen schriftlich mitgeteilt.</w:t>
      </w:r>
    </w:p>
    <w:p>
      <w:r>
        <w:t>Luzern, 31. Mai 2017</w:t>
      </w:r>
    </w:p>
    <w:p>
      <w:r>
        <w:t>Im Namen der I. sozialrechtlichen Abteilung</w:t>
      </w:r>
    </w:p>
    <w:p>
      <w:r>
        <w:t>des Schweizerischen Bundesgerichts</w:t>
      </w:r>
    </w:p>
    <w:p>
      <w:r>
        <w:t>Die Einzelrichterin: Viscione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