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8C_802/2015 vom 24. November 2015</w:t>
      </w:r>
    </w:p>
    <w:p>
      <w:r>
        <w:t>Bundesgericht, 2015-11-24, FR</w:t>
      </w:r>
    </w:p>
    <w:p>
      <w:r>
        <w:rPr>
          <w:b/>
        </w:rPr>
        <w:t xml:space="preserve">Quelle: </w:t>
      </w:r>
      <w:r>
        <w:t>https://mcp.opencaselaw.ch/entscheid/bger_8C_802_2015</w:t>
      </w:r>
    </w:p>
    <w:p>
      <w:r>
        <w:t>FR: TF 8C_802/2015 du 24 novembre 2015</w:t>
      </w:r>
    </w:p>
    <w:p>
      <w:r>
        <w:t>IT: TF 8C_802/2015 del 24 novembre 2015</w:t>
      </w:r>
    </w:p>
    <w:p>
      <w:pPr>
        <w:pStyle w:val="Heading2"/>
      </w:pPr>
      <w:r>
        <w:t>Volltext</w:t>
      </w:r>
    </w:p>
    <w:p>
      <w:r>
        <w:t>Bundesgericht</w:t>
      </w:r>
    </w:p>
    <w:p>
      <w:r>
        <w:t>Tribunal fédéral</w:t>
      </w:r>
    </w:p>
    <w:p>
      <w:r>
        <w:t>Tribunale federale</w:t>
      </w:r>
    </w:p>
    <w:p>
      <w:r>
        <w:t>Tribunal federal</w:t>
      </w:r>
    </w:p>
    <w:p>
      <w:r>
        <w:t>{T 0/2}</w:t>
      </w:r>
    </w:p>
    <w:p>
      <w:r>
        <w:t>8C_802/2015</w:t>
      </w:r>
    </w:p>
    <w:p>
      <w:r>
        <w:t>Arrêt du 24 novembre 2015</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Office régional de placement de la Riviera, rue des Bosquets 33, 1800 Vevey,</w:t>
      </w:r>
    </w:p>
    <w:p>
      <w:r>
        <w:t>intimé.</w:t>
      </w:r>
    </w:p>
    <w:p>
      <w:r>
        <w:t>Objet</w:t>
      </w:r>
    </w:p>
    <w:p>
      <w:r>
        <w:t>Aide sociale (condition de recevabilité),</w:t>
      </w:r>
    </w:p>
    <w:p>
      <w:r>
        <w:t>recours contre le jugement de la Cour de droit administratif et public du Tribunal cantonal vaudois,</w:t>
      </w:r>
    </w:p>
    <w:p>
      <w:r>
        <w:t>du 30 septembre 2015.</w:t>
      </w:r>
    </w:p>
    <w:p>
      <w:r>
        <w:t>Considérant :</w:t>
      </w:r>
    </w:p>
    <w:p>
      <w:r>
        <w:t>que par décision du 13 avril 2015 (n° xxx), confirmée sur recours par le Service de l'emploi le 20 mai 2015, l'Office régional de placement de la Riviera (ORP) a réduit de 15 % le forfait mensuel d'entretien de A.________ pour une période de deux mois, au motif que les recherches d'emploi de l'intéressé pour le mois de février 2015 étaient insuffisantes,</w:t>
      </w:r>
    </w:p>
    <w:p>
      <w:r>
        <w:t>que par jugement du 30 septembre 2015 (PS.2015.0069), la Cour de droit administratif et public du Tribunal cantonal vaudois a rejeté le recours formé par A.________ contre la décision du 20 mai 2015,</w:t>
      </w:r>
    </w:p>
    <w:p>
      <w:r>
        <w:t>que par acte du 30 octobre 2015, A.________ interjette un recours au Tribunal fédéral contre ce jugement,</w:t>
      </w:r>
    </w:p>
    <w:p>
      <w:r>
        <w:t>que selon l' art. 108 al. 1 LTF , le président de la cour décide en procédure simplifiée de ne pas entrer en matière sur les recours dont la motivation est manifestement insuffisante (let. b;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 par ailleurs,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w:t>
      </w:r>
    </w:p>
    <w:p>
      <w:r>
        <w:t>que celles-ci imposent au recourant d'expliquer de manière claire et précise en quoi le droit constitutionnel aurait été violé ( ATF 140 III 385 consid. 2.3 p. 387; 138 V 67 consid. 2.2 p. 69),</w:t>
      </w:r>
    </w:p>
    <w:p>
      <w:r>
        <w:t>qu'en l'occurrence, le jugement attaqué repose sur la loi [du canton de Vaud] du 5 juillet 2005 sur l'emploi (LEmp; RSV 822.11) et son règlement d'application du 7 décembre 2005 (RLEmp; RSV 822.11.1),</w:t>
      </w:r>
    </w:p>
    <w:p>
      <w:r>
        <w:t>qu'en l'espèce A.________ ne fait référence à aucune disposition constitutionnelle et n'expose aucune argumentation tendant à démontrer que les premiers juges auraient appliqué arbitrairement le droit cantonal ou constaté les faits de manière manifestement inexacte au sens de l' art. 97 al. 1 LTF ,</w:t>
      </w:r>
    </w:p>
    <w:p>
      <w:r>
        <w:t>qu'il se borne à demander l'annulation de la sanction prononcée à son encontre, expliquant qu'il a démarré un projet d'activité à titre d'indépendant à la suite de l'annulation de son inscription à l'ORP pour inaptitude au placement, et qu'il a besoin du revenu d'insertion,</w:t>
      </w:r>
    </w:p>
    <w:p>
      <w:r>
        <w:t>que cette motivation ne répond pas aux exigences posées par l' art. 42 LTF , de sorte que le recours doit être déclaré irrecevable,</w:t>
      </w:r>
    </w:p>
    <w:p>
      <w:r>
        <w:t>qu'au vu des circonstances, il est renoncé à la perception d'un émolument judiciaire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droit administratif et public du Tribunal cantonal vaudois, au Service de l'emploi du canton de Vaud, Instance Juridique Chômage, et au Centre social régional (CSR) Riviera Site de Montreux.</w:t>
      </w:r>
    </w:p>
    <w:p>
      <w:r>
        <w:t>Lucerne, le 24 novembre 2015</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