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801/2019 vom 11. Dezember 2019</w:t>
      </w:r>
    </w:p>
    <w:p>
      <w:r>
        <w:t>Bundesgericht, 2019-12-11, DE</w:t>
      </w:r>
    </w:p>
    <w:p>
      <w:r>
        <w:rPr>
          <w:b/>
        </w:rPr>
        <w:t xml:space="preserve">Quelle: </w:t>
      </w:r>
      <w:r>
        <w:t>https://mcp.opencaselaw.ch/entscheid/bger_8C_801_2019</w:t>
      </w:r>
    </w:p>
    <w:p>
      <w:r>
        <w:t>FR: TF 8C 801/2019 du 11 décembre 2019</w:t>
      </w:r>
    </w:p>
    <w:p>
      <w:r>
        <w:t>IT: TF 8C 801/2019 del 11 dicembre 2019</w:t>
      </w:r>
    </w:p>
    <w:p>
      <w:pPr>
        <w:pStyle w:val="Heading2"/>
      </w:pPr>
      <w:r>
        <w:t>Regeste</w:t>
      </w:r>
    </w:p>
    <w:p>
      <w:r>
        <w:t>Arbeitslosenversicherung (Prozessvoraussetzung) | Arbeitslosenversicherung</w:t>
      </w:r>
    </w:p>
    <w:p>
      <w:pPr>
        <w:pStyle w:val="Heading2"/>
      </w:pPr>
      <w:r>
        <w:t>Volltext</w:t>
      </w:r>
    </w:p>
    <w:p>
      <w:r>
        <w:t>Bundesgericht III. Öffentlich-rechtliche Abteilung 11.12.2019 8C 801/2019 (8C_801/2019) Tribunal fédéral IIIe Cour de droit public (Ire Cour de droit social) 11.12.2019 8C 801/2019 (8C_801/2019) Tribunale federale III Corte di diritto pubblico (I Corte di diritto sociale) 11.12.2019 8C 801/2019 (8C_801/2019)</w:t>
      </w:r>
    </w:p>
    <w:p>
      <w:r>
        <w:t>Arbeitslosenversicherung (Prozessvoraussetzung) | Arbeitslosenversicherung</w:t>
      </w:r>
    </w:p>
    <w:p>
      <w:r>
        <w:t>Bundesgericht Tribunal fédéral Tribunale federale Tribunal federal 8C_801/2019 Urteil vom 11. Dezember 2019 I. sozialrechtliche Abteilung Besetzung Bundesrichter Maillard, Präsident, Gerichtsschreiber Grünvogel. Verfahrensbeteiligte A.________, Beschwerdeführer, gegen Amt für Arbeit, Lückenstrasse 8, 6430 Schwyz, Beschwerdegegner. Gegenstand Arbeitslosenversicherung (Prozessvoraussetzung), Beschwerde gegen den Entscheid des Verwaltungsgerichts des Kantons Schwyz vom 16. Oktober 2019 (II 2019 66). Nach Einsicht in die Beschwerde vom 3. Dezember 2019 (Poststempel) gegen den Entscheid des Verwaltungsgerichts des Kantons Schwyz vom 16. Oktober 2019,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 dass die Vorinstanz im angefochtenen Entscheid die Angelegenheit an das kantonale Amt für Arbeit zu ergänzenden Sachverhaltsabklärungen und anschliessendem neuen Entscheid zurückwies, dass der Beschwerdeführer letztinstanzlich nicht näher darlegt, inwiefern das kantonale Gericht damit gegen Recht verstossen haben soll, dass abgesehen davon ein Rückweisungsentscheid vor Bundesgericht nur dann selbstständig angefochten werden kann, wenn er alternativ -einen nicht wieder gutzumachenden Nachteil bewirken kann ( Art. 93 Abs. 1 lit. a BGG ) oder - die Gutheissung der Beschwerde sofort einen Endentscheid herbeiführen und damit einen bedeutenden Aufwand an Zeit oder Kosten für ein weitläufiges Beweisverfahren ersparen würde ( Art. 93 Abs. 1 lit. b BGG ; vgl. BGE 133 V 477 E. 4.2 S. 481), dass weder das eine noch das andere behauptet, geschweige denn erkennbar ist (zur diesbezüglichen Begründungspflicht: BGE 138 III 46 E. 1.2 S. 47; 137 III 324 E. 1.1 S. 328 f.; je mit Hinweisen; siehe sodann statt vieler Urteil 8C_153/2018 vom 13. März 2018), dass deshalb im vereinfachten Verfahren nach Art. 108 Abs. 1 lit. a und b BGG auf die Beschwerde nicht einzutreten ist, dass die Gerichtskosten ausgangsgemäss dem Beschwerdeführer zu überbinden sind ( Art. 66 Abs. 1 Satz 1 und Abs. 3 BGG ), erkennt der Präsident: 1. Auf die Beschwerde wird nicht eingetreten. 2. Die Gerichtskosten von Fr. 300.- werden dem Beschwerdeführer auferlegt. 3. Dieses Urteil wird den Parteien, dem Verwaltungsgericht des Kantons Schwyz und dem Staatssekretariat für Wirtschaft (SECO) schriftlich mitgeteilt. Luzern, 11. Dezember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