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7/2017 vom 17. Januar 2017</w:t>
      </w:r>
    </w:p>
    <w:p>
      <w:r>
        <w:t>Bundesgericht, 2017-01-17, DE</w:t>
      </w:r>
    </w:p>
    <w:p>
      <w:r>
        <w:rPr>
          <w:b/>
        </w:rPr>
        <w:t xml:space="preserve">Quelle: </w:t>
      </w:r>
      <w:r>
        <w:t>https://mcp.opencaselaw.ch/entscheid/bger_8C_7_2017</w:t>
      </w:r>
    </w:p>
    <w:p>
      <w:r>
        <w:t>FR: TF 8C 7/2017 du 17 janvier 2017</w:t>
      </w:r>
    </w:p>
    <w:p>
      <w:r>
        <w:t>IT: TF 8C 7/2017 del 17 gennaio 2017</w:t>
      </w:r>
    </w:p>
    <w:p>
      <w:pPr>
        <w:pStyle w:val="Heading2"/>
      </w:pPr>
      <w:r>
        <w:t>Regeste</w:t>
      </w:r>
    </w:p>
    <w:p>
      <w:r>
        <w:t>Invalidenversicherung (Prozessvoraussetzung) | Invalidenversicherung</w:t>
      </w:r>
    </w:p>
    <w:p>
      <w:pPr>
        <w:pStyle w:val="Heading2"/>
      </w:pPr>
      <w:r>
        <w:t>Volltext</w:t>
      </w:r>
    </w:p>
    <w:p>
      <w:r>
        <w:t>Bundesgericht III. Öffentlich-rechtliche Abteilung 17.01.2017 8C 7/2017 (8C_7/2017) Tribunal fédéral IIIe Cour de droit public (Ire Cour de droit social) 17.01.2017 8C 7/2017 (8C_7/2017) Tribunale federale III Corte di diritto pubblico (I Corte di diritto sociale) 17.01.2017 8C 7/2017 (8C_7/2017)</w:t>
      </w:r>
    </w:p>
    <w:p>
      <w:r>
        <w:t>Invalidenversicherung (Prozessvoraussetzung) | Invalidenversicherung</w:t>
      </w:r>
    </w:p>
    <w:p>
      <w:r>
        <w:t>Bundesgericht Tribunal fédéral Tribunale federale Tribunal federal {T 0/2} 8C_7/2017 Urteil vom 17. Januar 2017 I. sozialrechtliche Abteilung Besetzung Bundesrichter Maillard, Präsident, Gerichtsschreiber Grünvogel. Verfahrensbeteiligte A.________, Beschwerdeführer, gegen IV-Stelle für Versicherte im Ausland IVSTA, Avenue Edmond-Vaucher 18, 1203 Genf, Beschwerdegegnerin. Gegenstand Invalidenversicherung (Prozessvoraussetzung), Beschwerde gegen den Entscheid des Bundesverwaltungsgerichts vom 24. Oktober 2016. Nach Einsicht in den gemäss postamtlicher Bescheinigung dem damaligen Rechtsvertreter von A.________ am 28. Oktober 2016 ausgehändigten Entscheid des Bundesverwaltungsgerichts vom 24. Oktober 2016, in die vom Bundesverwaltungsgericht überwiesene Eingabe von A.________ vom 3. Januar 2017 (Poststempel), in Erwägung, dass die Eingabe vom 3. Januar 2017 nicht innert der nach Art. 100 Abs. 1 BGG 30-tägigen, gemäss Art. 44 - 48 BGG am 28. November 2016 abgelaufenen Rechtsmittelfrist eingereicht worden ist, dass keine Gründe dargelegt werden, die zu einer Wiederherstellung der vom Beschwerdeführer versäumten Rechtsmittelfrist gemäss Art. 50 Ab. 1 BGG berechtigten könnten, zumal ein allfälliges Fehlverhalten des damaligen Rechtsvertreters bzw. des Zustellungsberechtigten dem Beschwerdeführer ohnehin angerechnet werden müsste ( BGE 114 Ib 67 E. 2 f. S. 69 ff. mit Hinweisen), dass abgesehen davon die Eingabe offensichtlich auch nicht die Mindestanforderungen an eine Beschwerdeschrift gemäss Art. 42 Abs. 1 und 2 BGG zu erfüllen vermag, dass dergestalt im vereinfachten Verfahren nach Art. 108 Abs. 1 lit. b BGG auf die als Beschwerde entgegengenommene Eingabe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17. Januar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