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794/2021 vom 9. Dezember 2021</w:t>
      </w:r>
    </w:p>
    <w:p>
      <w:r>
        <w:t>Bundesgericht, 2021-12-09, DE</w:t>
      </w:r>
    </w:p>
    <w:p>
      <w:r>
        <w:rPr>
          <w:b/>
        </w:rPr>
        <w:t xml:space="preserve">Quelle: </w:t>
      </w:r>
      <w:r>
        <w:t>https://mcp.opencaselaw.ch/entscheid/bger_8C_794_2021</w:t>
      </w:r>
    </w:p>
    <w:p>
      <w:r>
        <w:t>FR: TF 8C 794/2021 du 9 décembre 2021</w:t>
      </w:r>
    </w:p>
    <w:p>
      <w:r>
        <w:t>IT: TF 8C 794/2021 del 9 dicembre 2021</w:t>
      </w:r>
    </w:p>
    <w:p>
      <w:pPr>
        <w:pStyle w:val="Heading2"/>
      </w:pPr>
      <w:r>
        <w:t>Regeste</w:t>
      </w:r>
    </w:p>
    <w:p>
      <w:r>
        <w:t>Kantonale Sozialversicherung (Prozessvoraussetzung) | Familienzulagen und kantonale Sozialversicherung</w:t>
      </w:r>
    </w:p>
    <w:p>
      <w:pPr>
        <w:pStyle w:val="Heading2"/>
      </w:pPr>
      <w:r>
        <w:t>Volltext</w:t>
      </w:r>
    </w:p>
    <w:p>
      <w:r>
        <w:t>Bundesgericht III. Öffentlich-rechtliche Abteilung (I. Sozialrechtliche Abteilung) 09.12.2021 8C 794/2021 (8C_794/2021) Tribunal fédéral IIIe Cour de droit public (Ire Cour de droit social) 09.12.2021 8C 794/2021 (8C_794/2021) Tribunale federale III Corte di diritto pubblico (I Corte di diritto sociale) 09.12.2021 8C 794/2021 (8C_794/2021)</w:t>
      </w:r>
    </w:p>
    <w:p>
      <w:r>
        <w:t>Kantonale Sozialversicherung (Prozessvoraussetzung) | Familienzulagen und kantonale Sozialversicherung</w:t>
      </w:r>
    </w:p>
    <w:p>
      <w:r>
        <w:t>Bundesgericht Tribunal fédéral Tribunale federale Tribunal federal 8C_794/2021 Urteil vom 9. Dezember 2021 I. sozialrechtliche Abteilung Besetzung Bundesrichter Maillard, Präsident, Gerichtsschreiber Grünvogel. Verfahrensbeteiligte A.________, Beschwerdeführer, gegen Sozialversicherungsanstalt des Kantons Graubünden, AHV-Ausgleichskasse, Ottostrasse 24, 7000 Chur, Beschwerdegegnerin. Gegenstand Kantonale Sozialversicherung (Prozessvoraussetzung), Beschwerde gegen das Urteil des Verwaltungsgerichts des Kantons Graubünden vom 18. Oktober 2021 (S 21 72). Nach Einsicht in die Beschwerde vom 18. November 2021 (Poststempel) gegen das Urteil des Verwaltungsgerichts des Kantons Graubünden vom 18. Oktober 2021, in Erwägung, dass das angefochtene Urteil Prämienverbilligungen zum Gegenstand hat, dass dabei kantonales Recht zur Anwendung gelangt (Art. 8a Abs. 1 KPVG/GR; Art. 17 Abs. 1 VozKPVG/GR, dass ein auf kantonalem Recht beruhender Entscheid - anders als noch vor dem kantonalen Gericht -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sebstständigen Beschwerdegrund (Art. 95 in Verbindung mit Art. 106 Abs. 2 BGG ; BGE 141 I 36 E. 1.3 ; 138 I 225 E. 3.1 und 3.2; 137 V 57 E. 1.3 ; 136 I 49 E. 1.4.1, 65 E. 1.3.1, je mit Hinweisen), dass der Beschwerdeführer nichts Derartiges vorbringt, dass er sich - soweit überhaupt sachbezogen - im Wesentlichen darauf beschränkt, das vor Vorinstanz bereits Vorgetragene zu wiederholen, ohne auf das im angefochtenen Urteil dazu Ausgeführte konkret einzugehen, geschweige denn aufzuzeigen, inwiefern das kantonale Gericht damit gegen die Verfassung verstossen haben soll, dass dieser Begründungsmangel offensichtlich ist, dass deshalb im vereinfachten Verfahren nach Art. 108 Abs. 1 lit. b BGG auf die Beschwerde nicht einzutreten ist, dass in Anwendung von Art. 66 Abs. 1 Satz 2 BGG ausnahmsweise nochmals (Urteil 8C_729/2018 vom 5. November 2018) auf die Erhebung von Gerichtskosten verzichtet werden kann, erkennt der Präsident: 1. Auf die Beschwerde wird nicht eingetreten. 2. Es werden keine Gerichtskosten erhoben. 3. Dieses Urteil wird den Parteien, dem Verwaltungsgericht des Kantons Graubünden, 3. Kammer als Versicherungsgericht, und dem Bundesamt für Gesundheit schriftlich mitgeteilt. Luzern, 9. Dezember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