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791/2020 vom 12. Januar 2021</w:t>
      </w:r>
    </w:p>
    <w:p>
      <w:r>
        <w:t>Bundesgericht, 2021-01-12, DE</w:t>
      </w:r>
    </w:p>
    <w:p>
      <w:r>
        <w:rPr>
          <w:b/>
        </w:rPr>
        <w:t xml:space="preserve">Quelle: </w:t>
      </w:r>
      <w:r>
        <w:t>https://mcp.opencaselaw.ch/entscheid/bger_8C_791_2020</w:t>
      </w:r>
    </w:p>
    <w:p>
      <w:r>
        <w:t>FR: TF 8C 791/2020 du 12 janvier 2021</w:t>
      </w:r>
    </w:p>
    <w:p>
      <w:r>
        <w:t>IT: TF 8C 791/2020 del 12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12.01.2021 8C 791/2020 (8C_791/2020) Tribunal fédéral IIIe Cour de droit public (Ire Cour de droit social) 12.01.2021 8C 791/2020 (8C_791/2020) Tribunale federale III Corte di diritto pubblico (I Corte di diritto sociale) 12.01.2021 8C 791/2020 (8C_791/2020)</w:t>
      </w:r>
    </w:p>
    <w:p>
      <w:r>
        <w:t>Arbeitslosenversicherung (Prozessvoraussetzung) | Arbeitslosenversicherung</w:t>
      </w:r>
    </w:p>
    <w:p>
      <w:r>
        <w:t>Bundesgericht Tribunal fédéral Tribunale federale Tribunal federal 8C_791/2020 Urteil vom 12. Januar 2021 I. sozialrechtliche Abteilung Besetzung Bundesrichter Maillard, Präsident, Gerichtsschreiber Grünvogel.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10. November 2020 (AL.2020.00287). Nach Einsicht in die Beschwerde vom 11. Dezember 2020 (Poststempel) gegen den Nichteintretensentscheid des Sozialversicherungsgerichts des Kantons Zürich vom 10. November 2020,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im angefochtenen Entscheid dargelegt hat, weshalb sie auf die vom Beschwerdeführer bei der Arbeitslosenkasse eingereichte, von dieser dem Gericht weitergeleiteten, am 4. November 2020 ergänzten Eingabe vom 15. Oktober 2020 nicht eintrat, dass der Beschwerdeführer darauf nicht eingeht, statt dessen ausserhalb davon Liegendes zu thematisieren versucht, dass die Beschwerde dergestalt offensichtlich nicht sachbezogen begründet ist, dass deshalb darauf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12.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