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8C_78/2024 vom 7. Februar 2024</w:t>
      </w:r>
    </w:p>
    <w:p>
      <w:r>
        <w:t>Bundesgericht, 2024-02-07, DE</w:t>
      </w:r>
    </w:p>
    <w:p>
      <w:r>
        <w:rPr>
          <w:b/>
        </w:rPr>
        <w:t xml:space="preserve">Quelle: </w:t>
      </w:r>
      <w:r>
        <w:t>https://mcp.opencaselaw.ch/entscheid/bger_8C_78_2024</w:t>
      </w:r>
    </w:p>
    <w:p>
      <w:r>
        <w:t>FR: TF 8C_78/2024 du 7 février 2024</w:t>
      </w:r>
    </w:p>
    <w:p>
      <w:r>
        <w:t>IT: TF 8C_78/2024 del 7 febbraio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im angefochtenen Urteil vom 22. Dezember 2023 den Einspracheentscheid der Beschwerdegegnerin vom 31. Oktober 2023, worin die Beschwerdeführerin verpflichtet wurde, unrechtmässig bezogene Ergänzungsleistungen zu ihrer AHV-Altersrente von insgesamt Fr. 8'820.- zurückzuerstatten. Zur Begründung gab es im Wesentlichen an, weil der Ehemann der Beschwerdeführerin ab 1. April 2023 ebenfalls eine AHV-Altersrente (von Fr. 1'260.- monatlich) beziehe, habe sich der Anspruch auf Ergänzungsleistungen ab diesem Zeitpunkt um den Betrag von Fr. 1'260.- pro Monat vermindert. Die Rückforderung der im Zeitraum von April bis Oktober 2023 zuviel bezahlten Ergänzungsleistungen (7 x Fr. 1260.-) sei daher korrekt.</w:t>
      </w:r>
    </w:p>
    <w:p>
      <w:r>
        <w:rPr>
          <w:b/>
        </w:rPr>
        <w:t>E. 3</w:t>
      </w:r>
    </w:p>
    <w:p>
      <w:r>
        <w:t>Darauf geht die Beschwerdeführerin nicht hinreichend ein. Insbesondere zeigt sie nicht auf, inwiefern die Vorinstanz durch offensichtlich unrichtige Feststellungen in Willkür verfallen sein (dazu: BGE 146 IV 88 E. 1.3.1 f.; 140 III 115 E. 2; je mit Hinweisen) oder einen anderen Beschwerdegrund ( Art. 95 ff. BGG ) gesetzt haben soll. Es reicht im bundesgerichtlichen Verfahren nicht aus, lediglich das bereits vor der Vorinstanz Vorgetragene zu wiederholen und eine Neuüberprüfung zu verlangen.</w:t>
      </w:r>
    </w:p>
    <w:p>
      <w:r>
        <w:rPr>
          <w:b/>
        </w:rPr>
        <w:t>E. 4</w:t>
      </w:r>
    </w:p>
    <w:p>
      <w:r>
        <w:t>Da der Begründungsmangel offensichtlich ist, wird im vereinfachten Verfahren nach Art. 108 Abs. 1 lit. b BGG auf das Rechtsmittel nicht eingetreten.</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