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788/2020 vom 25. Januar 2021</w:t>
      </w:r>
    </w:p>
    <w:p>
      <w:r>
        <w:t>Bundesgericht, 2021-01-25, DE</w:t>
      </w:r>
    </w:p>
    <w:p>
      <w:r>
        <w:rPr>
          <w:b/>
        </w:rPr>
        <w:t xml:space="preserve">Quelle: </w:t>
      </w:r>
      <w:r>
        <w:t>https://mcp.opencaselaw.ch/entscheid/bger_8C_788_2020</w:t>
      </w:r>
    </w:p>
    <w:p>
      <w:r>
        <w:t>FR: TF 8C 788/2020 du 25 janvier 2021</w:t>
      </w:r>
    </w:p>
    <w:p>
      <w:r>
        <w:t>IT: TF 8C 788/2020 del 25 gennaio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25.01.2021 8C 788/2020 (8C_788/2020) Tribunal fédéral IIIe Cour de droit public (Ire Cour de droit social) 25.01.2021 8C 788/2020 (8C_788/2020) Tribunale federale III Corte di diritto pubblico (I Corte di diritto sociale) 25.01.2021 8C 788/2020 (8C_788/2020)</w:t>
      </w:r>
    </w:p>
    <w:p>
      <w:r>
        <w:t>Arbeitslosenversicherung (Prozessvoraussetzung) | Arbeitslosenversicherung</w:t>
      </w:r>
    </w:p>
    <w:p>
      <w:r>
        <w:t>Bundesgericht Tribunal fédéral Tribunale federale Tribunal federal 8C_788/2020 Urteil vom 25. Januar 2021 I. sozialrechtliche Abteilung Besetzung Bundesrichter Maillard, Präsident, Gerichtsschreiber Grünvogel. Verfahrensbeteiligte A.________, Beschwerdeführer, gegen Unia Arbeitslosenkasse, Strassburgstrasse 11, 8004 Zürich, Beschwerdegegnerin. Gegenstand Arbeitslosenversicherung (Prozessvoraussetzung), Beschwerde gegen den Entscheid des Obergerichts des Kantons Schaffhausen vom 20. November 2020 (64/2019/12). Nach Einsicht in die am 24. Dezember 2020 ergänzte Beschwerde vom 8. Dezember 2020 (jeweils Poststempel) gegen den gemäss postamtlicher Bescheinigung A.________ am 28. November 2020 ausgehändigten Entscheid des Obergerichts des Kantons Schaffhausen vom 20. November 2020, in die Mitteilung des Bundesgerichts vom 4. Januar 2021 an A.________, worin auf die gesetzlichen Formerfordernisse von Beschwerden hinsichtlich Begehren und Begründung sowie auf die nur innert der Rechtsmittelfrist noch bestehende Verbesserungsmöglichkeit hingewiesen worden ist, in die daraufhin von A.________ am 18. Januar 2021 (Poststempel) eingereichte Eingabe,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(vgl. BGE 136 I 65 E. 1.3.1 S. 68 und 134 II 244 E. 2.1 f. S. 245 f.), dass die Feststellung des Sachverhalts in Arbeitslosenversicherungsstreitigkeiten nur gerügt werden kann, wenn sie offensichtlich unrichtig ist oder auf einer Rechtsverletzung im Sinne von Art. 95 BGG beruht und wenn die Behebung des Mangels für den Ausgang des Verfahrens entscheidend sein kann ( Art. 97 Abs. 1 BGG ), dass die letzte Eingabe vom 18. Januar 2021 erst nach der gemäss Art. 44-48 BGG am 11. Januar 2021 abgelaufenen Rechtsmittelfrist eingereicht worden ist, weshalb sie zur Beantwortung der Frage nach der hinreichenden Beschwerdebegründung nicht berücksichtigt werden kann, dass das kantonale Gericht die Höhe des von der Arbeitslosenkasse mit Einspracheentscheid vom 5. Juli 2019 auf Fr. 11'093.19 festgelegten versicherten Verdienstes des Beschwerdeführers in Auseinandersetzung mit den Parteivorbringen und in Würdigung der Akten bestätigte, dass das, was der Beschwerdeführer dagegen vorbringt, nicht über letztinstanzlich unzulässige appellatorische Kritik hinausgeht, dass er - soweit überhaupt sachbezogen - nämlich zwar einige Feststellungen der Vorinstanz, wie etwa jene zur behaupteten Auszahlung von nicht bezogenen Ferien oder zu Bonuszahlungen, kritisiert, sich dabei indessen darauf beschränkt, den Geschehensablauf aus seiner Sicht zu schildern und Beweise zu offerieren; inwiefern die vorinstanzlichen Sachverhaltsfeststellungen offensichtlich unrichtig im Sinne von Art. 97 Abs. 1 BGG und die darauf beruhenden Erwägungen rechtsfehlerhaft sein sollen, legt er indessen nicht hinreichend dar,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Obergericht des Kantons Schaffhausen und dem Staatssekretariat für Wirtschaft (SECO) schriftlich mitgeteilt. Luzern, 25. Januar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