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8C_787/2023 vom 23. Januar 2024</w:t>
      </w:r>
    </w:p>
    <w:p>
      <w:r>
        <w:t>Bundesgericht, 2024-01-23, DE</w:t>
      </w:r>
    </w:p>
    <w:p>
      <w:r>
        <w:rPr>
          <w:b/>
        </w:rPr>
        <w:t xml:space="preserve">Quelle: </w:t>
      </w:r>
      <w:r>
        <w:t>https://mcp.opencaselaw.ch/entscheid/bger_8C_787_2023</w:t>
      </w:r>
    </w:p>
    <w:p>
      <w:r>
        <w:t>FR: TF 8C_787/2023 du 23 janvier 2024</w:t>
      </w:r>
    </w:p>
    <w:p>
      <w:r>
        <w:t>IT: TF 8C_787/2023 del 23 gennaio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31. Oktober 2023 in Auseinandersetzung mit den Parteivorbringen und in Würdigung der Akten dar, weshalb die Beschwerdegegnerin mit Verfügung vom 7. März 2023 von einem fehlenden Anspruch auf Leistungen aus der Invalidenversicherung ausgehen durfte. Demnach habe sich der Gesundheitszustand der Beschwerdeführerin seit der letztmaligen materiellen Ablehnung am 25. August 2010 nicht massgeblich verändert, was zur (erneuten) Verneinung des Rentenanspruchs führe.</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Lediglich den Gesundheitszustand zu schildern und darüber hinaus pauschal auf zu ihren Gunsten sprechende Stellungnahmen (Dres. med. B.________ und C.________) zu verweisen, ohne auf das dazu Erwogene näher einzugehen,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der Beschwerdeerhebung sinngemäss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