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787/2019 vom 9. Dezember 2019</w:t>
      </w:r>
    </w:p>
    <w:p>
      <w:r>
        <w:t>Bundesgericht, 2019-12-09, DE</w:t>
      </w:r>
    </w:p>
    <w:p>
      <w:r>
        <w:rPr>
          <w:b/>
        </w:rPr>
        <w:t xml:space="preserve">Quelle: </w:t>
      </w:r>
      <w:r>
        <w:t>https://mcp.opencaselaw.ch/entscheid/bger_8C_787_2019</w:t>
      </w:r>
    </w:p>
    <w:p>
      <w:r>
        <w:t>FR: TF 8C 787/2019 du 9 décembre 2019</w:t>
      </w:r>
    </w:p>
    <w:p>
      <w:r>
        <w:t>IT: TF 8C 787/2019 del 9 dicembre 2019</w:t>
      </w:r>
    </w:p>
    <w:p>
      <w:pPr>
        <w:pStyle w:val="Heading2"/>
      </w:pPr>
      <w:r>
        <w:t>Regeste</w:t>
      </w:r>
    </w:p>
    <w:p>
      <w:r>
        <w:t>Arbeitslosenversicherung (Prozessvoraussetzung) | Arbeitslosenversicherung</w:t>
      </w:r>
    </w:p>
    <w:p>
      <w:pPr>
        <w:pStyle w:val="Heading2"/>
      </w:pPr>
      <w:r>
        <w:t>Volltext</w:t>
      </w:r>
    </w:p>
    <w:p>
      <w:r>
        <w:t>Bundesgericht III. Öffentlich-rechtliche Abteilung 09.12.2019 8C 787/2019 (8C_787/2019) Tribunal fédéral IIIe Cour de droit public (Ire Cour de droit social) 09.12.2019 8C 787/2019 (8C_787/2019) Tribunale federale III Corte di diritto pubblico (I Corte di diritto sociale) 09.12.2019 8C 787/2019 (8C_787/2019)</w:t>
      </w:r>
    </w:p>
    <w:p>
      <w:r>
        <w:t>Arbeitslosenversicherung (Prozessvoraussetzung) | Arbeitslosenversicherung</w:t>
      </w:r>
    </w:p>
    <w:p>
      <w:r>
        <w:t>Bundesgericht Tribunal fédéral Tribunale federale Tribunal federal 8C_787/2019 Urteil vom 9. Dezember 2019 I. sozialrechtliche Abteilung Besetzung Bundesrichter Maillard, Präsident, Gerichtsschreiberin Berger Götz. Verfahrensbeteiligte A.________, Beschwerdeführer, gegen Amt für Arbeitslosenversicherung, Arbeitslosenkasse, Lagerhausweg 10, 3018 Bern, Beschwerdegegnerin. Gegenstand Arbeitslosenversicherung (Prozessvoraussetzung), Beschwerde gegen den Entscheid des Verwaltungsgerichts des Kantons Bern vom 24. Oktober 2019 (200 19 582 ALV). Nach Einsicht in die Beschwerde vom 21. November 2019 (Poststempel) gegen den Entscheid des Verwaltungsgerichts des Kantons Bern vom 24. Oktober 2019,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Beschwerdeschrift vom 21. November 2019 diesen inhaltlichen Mindestanforderungen offensichtlich nicht genügt, da sie zwar einen - sinngemässen - Antrag enthält (Aufhebung des angefochtenen Gerichtsentscheids vom 24. Oktober 2019 und des Einspracheentscheids vom 27. Juni 2019, mit dem die ursprünglich verfügte 34tägige Einstellung in der Anspruchsberechtigung auf 23 Tage reduziert worden war), sich der Versicherte aber nicht in konkreter Weise mit den Erwägungen der Vorinstanz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sich der Beschwerdeführer mit den vorinstanzlichen Erwägungen lediglich in appellatorischer Weise befasst, indem er im Wesentlichen unter Hinweis darauf, dass die Post manchmal für die Zustellung eines Briefes länger brauche, behauptet, er habe den von ihm unterschriebenen Arbeitsvertrag bereits am 3. Dezember 2018 der Post aufgegeben und es treffe ihn kein Verschulden am späten Eintreffen der Sendung bei der potentiellen Arbeitgeberin am 20. Dezember 2018, dass die Wiedergabe einer eigenen, von der Vorinstanz abweichenden Beweiswürdigung zur Begründung im bundesgerichtlichen Verfahren nicht ausreicht, dass folglich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Bern, dem Staatssekretariat für Wirtschaft (SECO) und dem Amt für Arbeitslosenversicherung des Kantons Bern schriftlich mitgeteilt. Luzern, 9. Dezember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