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8C_786/2017 vom 23. Januar 2018</w:t>
      </w:r>
    </w:p>
    <w:p>
      <w:r>
        <w:t>Bundesgericht, 2018-01-23, DE</w:t>
      </w:r>
    </w:p>
    <w:p>
      <w:r>
        <w:rPr>
          <w:b/>
        </w:rPr>
        <w:t xml:space="preserve">Quelle: </w:t>
      </w:r>
      <w:r>
        <w:t>https://mcp.opencaselaw.ch/entscheid/bger_8C_786_2017</w:t>
      </w:r>
    </w:p>
    <w:p>
      <w:r>
        <w:t>FR: TF 8C_786/2017 du 23 janvier 2018</w:t>
      </w:r>
    </w:p>
    <w:p>
      <w:r>
        <w:t>IT: TF 8C_786/2017 del 23 gennaio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8C_786/2017</w:t>
      </w:r>
    </w:p>
    <w:p>
      <w:r>
        <w:t>Urteil vom 23. Januar 2018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Gerichtsschreiberin Berger Götz.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Kantonale Arbeitslosenkasse St. Gallen, Geltenwilenstrasse 16/18, 9001 St. Gallen,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Versicherungsgerichts des Kantons St. Gallen</w:t>
      </w:r>
    </w:p>
    <w:p>
      <w:r>
        <w:t>vom 20. September 2017 (AVI 2017/6).</w:t>
      </w:r>
    </w:p>
    <w:p>
      <w:r>
        <w:t>Nach Einsicht</w:t>
      </w:r>
    </w:p>
    <w:p>
      <w:r>
        <w:t>in die Beschwerde vom 8. November 2017 (Poststempel) gegen den Entscheid des Versicherungsgerichts des Kantons St. Gallen vom 20. September 2017,</w:t>
      </w:r>
    </w:p>
    <w:p>
      <w:r>
        <w:t>in die Verfügung vom 7. Dezember 2017, mit welcher die unentgeltliche Rechtspflege wegen Aussichtslosigkeit der Beschwerde abgewiesen und A.________ zur Bezahlung eines Kostenvorschusses innert einer Nachfrist bis zum 12. Januar 2018 verpflichtet wurde, ansonsten auf das Rechtsmittel nicht eingetreten werde,</w:t>
      </w:r>
    </w:p>
    <w:p>
      <w:r>
        <w:t>in die Eingabe von A.________ vom 28. Dezember 2017 (Poststempel) und die Verfügung vom 3. Januar 2018, mit welcher festgestellt wurde, dass die mit Verfügung vom 7. Dezember 2017 angesetzte Nachfrist nicht verlängerbar sei,</w:t>
      </w:r>
    </w:p>
    <w:p>
      <w:r>
        <w:t>in die Eingabe von A.________ vom 12. Januar 2018,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BGG auf die Beschwerde nicht einzutreten ist und die Beschwerdeführerin nach Art. 66 Abs. 1 und 3 BGG kostenpflichtig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200.- werden der Beschwerdeführerin auferlegt.</w:t>
      </w:r>
    </w:p>
    <w:p>
      <w:r>
        <w:t>3.</w:t>
      </w:r>
    </w:p>
    <w:p>
      <w:r>
        <w:t>Dieses Urteil wird den Parteien, dem Versicherungsgericht des Kantons St. Gallen, dem Staatssekretariat für Wirtschaft (SECO) und dem Amt für Arbeit des Kantons St. Gallen schriftlich mitgeteilt.</w:t>
      </w:r>
    </w:p>
    <w:p>
      <w:r>
        <w:t>Luzern, 23. Januar 2018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Die Gerichtsschreiberin: Berger Götz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