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784/2010 vom 5. November 2010</w:t>
      </w:r>
    </w:p>
    <w:p>
      <w:r>
        <w:t>Bundesgericht, 2010-11-05, DE</w:t>
      </w:r>
    </w:p>
    <w:p>
      <w:r>
        <w:rPr>
          <w:b/>
        </w:rPr>
        <w:t xml:space="preserve">Quelle: </w:t>
      </w:r>
      <w:r>
        <w:t>https://mcp.opencaselaw.ch/entscheid/bger_8C_784_2010</w:t>
      </w:r>
    </w:p>
    <w:p>
      <w:r>
        <w:t>FR: TF 8C 784/2010 du 5 novembre 2010</w:t>
      </w:r>
    </w:p>
    <w:p>
      <w:r>
        <w:t>IT: TF 8C 784/2010 del 5 novembre 2010</w:t>
      </w:r>
    </w:p>
    <w:p>
      <w:pPr>
        <w:pStyle w:val="Heading2"/>
      </w:pPr>
      <w:r>
        <w:t>Regeste</w:t>
      </w:r>
    </w:p>
    <w:p>
      <w:r>
        <w:t>Invalidenversicherung (Prozessvoraussetzung) | Invalidenversicherung</w:t>
      </w:r>
    </w:p>
    <w:p>
      <w:pPr>
        <w:pStyle w:val="Heading2"/>
      </w:pPr>
      <w:r>
        <w:t>Volltext</w:t>
      </w:r>
    </w:p>
    <w:p>
      <w:r>
        <w:t>Bundesgericht I. sozialrechtliche Abteilung 05.11.2010 8C 784/2010 (8C_784/2010) Tribunal fédéral Ire Cour de droit social 05.11.2010 8C 784/2010 (8C_784/2010) Tribunale federale I Corte di diritto sociale 05.11.2010 8C 784/2010 (8C_784/2010)</w:t>
      </w:r>
    </w:p>
    <w:p>
      <w:r>
        <w:t>Invalidenversicherung (Prozessvoraussetzung) | Invalidenversicherung</w:t>
      </w:r>
    </w:p>
    <w:p>
      <w:r>
        <w:t>Bundesgericht Tribunal fédéral Tribunale federale Tribunal federal {T 0/2} 8C_784/2010 Urteil vom 5. November 2010 I. sozialrechtliche Abteilung Besetzung Bundesrichter Ursprung, Präsident, Gerichtsschreiber Batz. Verfahrensbeteiligte M.________, vertreten durch Rechtsanwalt Bernhard Zollinger, Beschwerdeführer, gegen IV-Stelle des Kantons Zürich, Röntgenstrasse 17, 8005 Zürich, Beschwerdegegnerin. Gegenstand Invalidenversicherung (Prozessvoraussetzung), Beschwerde gegen den Entscheid des Sozialversicherungsgerichts des Kantons Zürich vom 12. August 2010. Nach Einsicht in die Beschwerde vom 16. September 2010 (Poststempel) gegen den Entscheid des Sozialversicherungsgerichts des Kantons Zürich vom 12. August 2010,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nicht genügt, da sie kein rechtsgenügliches Begehren enthält und den Ausführungen nicht entnommen werden kann, inwiefern die Sachverhaltsfeststellung im Sinne von Art. 97 Abs. 1 BGG - soweit überhaupt beanstandet - unzutreffend und die darauf beruhenden Erwägungen rechtsfehlerhaft sein sollen, dass zunächst das Rechtsbegehren, "es seien die vollen Versicherungsleistungen zu belassen", zu unbestimmt ist, um als gültiges Begehren in der Sache zu gelten ( BGE 134 III 379 E. 1.3 S. 383, 133 III 489 E. 3.1 S. 489 f.), dass zudem in der Begründung in keiner Weise auf die von der Vorinstanz bejahten Voraussetzungen der Wiedererwägung bzw. der Rentenrevision eingegangen und auch nicht dargelegt wird, inwiefern das von der Vorinstanz als schlüssig erachtete Gutachten des Centers B.________ vom 15. Oktober 2008 als offensichtlich unrichtig oder rechtswidrig erscheinen sollte, dass deshalb im vereinfachten Verfahren nach Art. 108 Abs. 1 lit. b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Sozialversicherungsgericht des Kantons Zürich und dem Bundesamt für Sozialversicherungen schriftlich mitgeteilt. Luzern, 5. November 2010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