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782/2020 vom 28. Januar 2021</w:t>
      </w:r>
    </w:p>
    <w:p>
      <w:r>
        <w:t>Bundesgericht, 2021-01-28, DE</w:t>
      </w:r>
    </w:p>
    <w:p>
      <w:r>
        <w:rPr>
          <w:b/>
        </w:rPr>
        <w:t xml:space="preserve">Quelle: </w:t>
      </w:r>
      <w:r>
        <w:t>https://mcp.opencaselaw.ch/entscheid/bger_8C_782_2020</w:t>
      </w:r>
    </w:p>
    <w:p>
      <w:r>
        <w:t>FR: TF 8C 782/2020 du 28 janvier 2021</w:t>
      </w:r>
    </w:p>
    <w:p>
      <w:r>
        <w:t>IT: TF 8C 782/2020 del 28 gennaio 2021</w:t>
      </w:r>
    </w:p>
    <w:p>
      <w:pPr>
        <w:pStyle w:val="Heading2"/>
      </w:pPr>
      <w:r>
        <w:t>Regeste</w:t>
      </w:r>
    </w:p>
    <w:p>
      <w:r>
        <w:t>Unfallversicherung | Unfallversicherung</w:t>
      </w:r>
    </w:p>
    <w:p>
      <w:pPr>
        <w:pStyle w:val="Heading2"/>
      </w:pPr>
      <w:r>
        <w:t>Erwägungen</w:t>
      </w:r>
    </w:p>
    <w:p>
      <w:r>
        <w:rPr>
          <w:b/>
        </w:rPr>
        <w:t>E. 1</w:t>
      </w:r>
    </w:p>
    <w:p>
      <w:r>
        <w:t>Auf die Beschwerde wird nicht eingetreten.</w:t>
      </w:r>
    </w:p>
    <w:p>
      <w:r>
        <w:rPr>
          <w:b/>
        </w:rPr>
        <w:t>E. 2</w:t>
      </w:r>
    </w:p>
    <w:p>
      <w:r>
        <w:t>Es werden keine Gerichtskosten erhoben.</w:t>
      </w:r>
    </w:p>
    <w:p>
      <w:r>
        <w:rPr>
          <w:b/>
        </w:rPr>
        <w:t>E. 3</w:t>
      </w:r>
    </w:p>
    <w:p>
      <w:r>
        <w:t>Dieses Urteil wird den Parteien, dem Versicherungsgericht des Kantons St. Gallen und dem Bundesamt für Gesundheit schriftlich mitgeteilt. Luzern, 28. Januar 2021 Im Namen der I. sozialrechtlichen Abteilung des Schweizerischen Bundesgerichts Der Präsident: Maillard Die Gerichtsschreiberin: Riedi Hunold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