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782/2013 vom 18. November 2013</w:t>
      </w:r>
    </w:p>
    <w:p>
      <w:r>
        <w:t>Bundesgericht, 2013-11-18, DE</w:t>
      </w:r>
    </w:p>
    <w:p>
      <w:r>
        <w:rPr>
          <w:b/>
        </w:rPr>
        <w:t xml:space="preserve">Quelle: </w:t>
      </w:r>
      <w:r>
        <w:t>https://mcp.opencaselaw.ch/entscheid/bger_8C_782_2013</w:t>
      </w:r>
    </w:p>
    <w:p>
      <w:r>
        <w:t>FR: TF 8C 782/2013 du 18 novembre 2013</w:t>
      </w:r>
    </w:p>
    <w:p>
      <w:r>
        <w:t>IT: TF 8C 782/2013 del 18 novembre 2013</w:t>
      </w:r>
    </w:p>
    <w:p>
      <w:pPr>
        <w:pStyle w:val="Heading2"/>
      </w:pPr>
      <w:r>
        <w:t>Regeste</w:t>
      </w:r>
    </w:p>
    <w:p>
      <w:r>
        <w:t>Invalidenversicherung | Invalidenversicherung</w:t>
      </w:r>
    </w:p>
    <w:p>
      <w:pPr>
        <w:pStyle w:val="Heading2"/>
      </w:pPr>
      <w:r>
        <w:t>Volltext</w:t>
      </w:r>
    </w:p>
    <w:p>
      <w:r>
        <w:t>Bundesgericht I. sozialrechtliche Abteilung 18.11.2013 8C 782/2013 (8C_782/2013) Tribunal fédéral Ire Cour de droit social 18.11.2013 8C 782/2013 (8C_782/2013) Tribunale federale I Corte di diritto sociale 18.11.2013 8C 782/2013 (8C_782/2013)</w:t>
      </w:r>
    </w:p>
    <w:p>
      <w:r>
        <w:t>Invalidenversicherung | Invalidenversicherung</w:t>
      </w:r>
    </w:p>
    <w:p>
      <w:r>
        <w:t>Bundesgericht Tribunal fédéral Tribunale federale Tribunal federal {T 0/2} 8C_782/2013 Urteil vom 18. November 2013 I. sozialrechtliche Abteilung Besetzung Bundesrichterin Leuzinger, Präsidentin, Gerichtsschreiber Grünvogel. Verfahrensbeteiligte K.________, Beschwerdeführerin, gegen IV-Stelle für Versicherte im Ausland IVSTA , Avenue Edmond-Vaucher 18, 1203 Genf, Beschwerdegegnerin. Gegenstand Invalidenversicherung (Prozessvoraussetzung), Beschwerde gegen den Entscheid des Bundesverwaltungsgerichts vom 10. Oktober 2013. Nach Einsicht in die Beschwerde vom 26. Oktober 2013 (Poststempel) gegen den Entscheid des Bundesverwaltungsgerichts vom 10. Oktober 2013,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voraussetzt, dass Anfechtungsobjekt vor Vorinstanz die Verfügung der IV-Stelle für Versicherte im Ausland vom 12. April 2013 war, dass die Vorinstanz davon ausging, die Beschwerdeführerin habe gegen diese Verfügung lediglich insoweit Beschwerde erhoben, als darin die anbegehrte Zusatzrente für Ehegatten verweigert worden war, dass es bezogen auf die in der Verfügung (ebenfalls) abgehandelten Auszahlungsmodalitäten der an die Invalidität des Ehegatten der Beschwerdeführerin geknüpften Kinderrenten erwog, dieser Punkt sei, da nicht zum Streitgegenstand erhoben worden, nicht näher zu erörtern, dass die Beschwerdeführerin letztinstanzlich die Modalitäten der Kinderrentenauszahlung zur Diskussion stellen will, dass sie es indessen unterlässt aufzuzeigen, inwiefern die Annahme der Vorinstanz, betreffend die Auszahlung der Kinderrente an den Ehegatten liege kein Streitgegenstand vor, auf einer mangelhaften Sachverhaltsfeststellung im Sinne von Art. 97 Abs. 1 BGG beruhen oder sonstwie rechtsfehlerhaft sein soll, dass damit die Beschwerde den Mindestanforderungen gemäss Art. 42 Abs. 2 BGG offenkundig nicht genügt, weshalb im vereinfachten Verfahren nach Art. 108 Abs. 1 lit. b BGG darauf nicht einzutreten ist, dass in Anwendung von Art. 66 Abs. 1 Satz 2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18. November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